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B3E82" w14:textId="77777777" w:rsidR="00060F4D" w:rsidRPr="009345DA" w:rsidRDefault="000F6784" w:rsidP="000F678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5DA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</w:p>
    <w:p w14:paraId="3A39C5F0" w14:textId="77777777" w:rsidR="000F6784" w:rsidRPr="009345DA" w:rsidRDefault="000F6784" w:rsidP="00060F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5DA">
        <w:rPr>
          <w:rFonts w:ascii="Times New Roman" w:hAnsi="Times New Roman" w:cs="Times New Roman"/>
          <w:b/>
          <w:sz w:val="24"/>
          <w:szCs w:val="24"/>
          <w:u w:val="single"/>
        </w:rPr>
        <w:t>WYCHOWAWCZO-PROFILAKTYCZNY</w:t>
      </w:r>
    </w:p>
    <w:p w14:paraId="556B5151" w14:textId="77777777" w:rsidR="00060F4D" w:rsidRPr="009345DA" w:rsidRDefault="00060F4D" w:rsidP="00060F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B750F" w14:textId="77777777" w:rsidR="00060F4D" w:rsidRPr="009345DA" w:rsidRDefault="000F6784" w:rsidP="00060F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SZKOŁY PODSTAWOWEJ</w:t>
      </w:r>
    </w:p>
    <w:p w14:paraId="656671C0" w14:textId="77777777" w:rsidR="00060F4D" w:rsidRPr="009345DA" w:rsidRDefault="000F6784" w:rsidP="00060F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 xml:space="preserve">NR 1 IM. KAROLA MIARKI </w:t>
      </w:r>
    </w:p>
    <w:p w14:paraId="2626C086" w14:textId="77777777" w:rsidR="000F6784" w:rsidRPr="009345DA" w:rsidRDefault="000F6784" w:rsidP="00060F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W RYDUŁTOWACH</w:t>
      </w:r>
    </w:p>
    <w:p w14:paraId="37B48C21" w14:textId="77777777" w:rsidR="00060F4D" w:rsidRPr="009345DA" w:rsidRDefault="00060F4D" w:rsidP="00060F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70915A" w14:textId="77777777" w:rsidR="00060F4D" w:rsidRPr="009345DA" w:rsidRDefault="00060F4D" w:rsidP="00060F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9780990" wp14:editId="0D13D938">
            <wp:extent cx="4012313" cy="1708484"/>
            <wp:effectExtent l="0" t="0" r="762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koł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018" cy="179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4E87D" w14:textId="77777777" w:rsidR="000F6784" w:rsidRPr="009345DA" w:rsidRDefault="000F6784" w:rsidP="000F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7BF21" w14:textId="77777777" w:rsidR="00060F4D" w:rsidRPr="009345DA" w:rsidRDefault="00060F4D" w:rsidP="000F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C25E8" w14:textId="77777777" w:rsidR="00060F4D" w:rsidRPr="009345DA" w:rsidRDefault="00060F4D" w:rsidP="00430F5B">
      <w:pPr>
        <w:pStyle w:val="gwp4f8b8178standard"/>
        <w:shd w:val="clear" w:color="auto" w:fill="FFFFFF"/>
        <w:spacing w:after="240" w:line="276" w:lineRule="auto"/>
        <w:ind w:left="2124"/>
        <w:jc w:val="both"/>
        <w:rPr>
          <w:rStyle w:val="gwp4f8b8178size"/>
          <w:b/>
          <w:bCs/>
          <w:i/>
        </w:rPr>
      </w:pPr>
      <w:r w:rsidRPr="009345DA">
        <w:rPr>
          <w:rStyle w:val="markedcontent"/>
          <w:i/>
        </w:rPr>
        <w:t xml:space="preserve">„...mówiłem nie do dzieci, a z dziećmi, mówiłem nie o tym, czym chcę, aby były, ale czym one chcą i mogą być.” </w:t>
      </w:r>
      <w:r w:rsidRPr="009345DA">
        <w:rPr>
          <w:i/>
        </w:rPr>
        <w:br/>
      </w:r>
      <w:r w:rsidR="00430F5B" w:rsidRPr="009345DA">
        <w:rPr>
          <w:rStyle w:val="markedcontent"/>
          <w:i/>
        </w:rPr>
        <w:t xml:space="preserve">                                                                        </w:t>
      </w:r>
      <w:r w:rsidRPr="009345DA">
        <w:rPr>
          <w:rStyle w:val="markedcontent"/>
          <w:i/>
        </w:rPr>
        <w:t>Janusz Korczak</w:t>
      </w:r>
    </w:p>
    <w:p w14:paraId="33D73C14" w14:textId="77777777" w:rsidR="00060F4D" w:rsidRPr="009345DA" w:rsidRDefault="00060F4D" w:rsidP="000F6784">
      <w:pPr>
        <w:pStyle w:val="gwp4f8b8178standard"/>
        <w:shd w:val="clear" w:color="auto" w:fill="FFFFFF"/>
        <w:spacing w:after="240" w:line="276" w:lineRule="auto"/>
        <w:jc w:val="both"/>
        <w:rPr>
          <w:rStyle w:val="gwp4f8b8178size"/>
          <w:b/>
          <w:bCs/>
        </w:rPr>
      </w:pPr>
    </w:p>
    <w:p w14:paraId="63289C69" w14:textId="77777777" w:rsidR="00060F4D" w:rsidRPr="009345DA" w:rsidRDefault="00060F4D" w:rsidP="000F6784">
      <w:pPr>
        <w:pStyle w:val="gwp4f8b8178standard"/>
        <w:shd w:val="clear" w:color="auto" w:fill="FFFFFF"/>
        <w:spacing w:after="240" w:line="276" w:lineRule="auto"/>
        <w:jc w:val="both"/>
        <w:rPr>
          <w:rStyle w:val="gwp4f8b8178size"/>
          <w:b/>
          <w:bCs/>
        </w:rPr>
      </w:pPr>
    </w:p>
    <w:p w14:paraId="28055D7C" w14:textId="77777777" w:rsidR="00060F4D" w:rsidRPr="009345DA" w:rsidRDefault="00060F4D" w:rsidP="000F6784">
      <w:pPr>
        <w:pStyle w:val="gwp4f8b8178standard"/>
        <w:shd w:val="clear" w:color="auto" w:fill="FFFFFF"/>
        <w:spacing w:after="240" w:line="276" w:lineRule="auto"/>
        <w:jc w:val="both"/>
        <w:rPr>
          <w:rStyle w:val="gwp4f8b8178size"/>
          <w:b/>
          <w:bCs/>
        </w:rPr>
      </w:pPr>
    </w:p>
    <w:p w14:paraId="70E022C1" w14:textId="77777777" w:rsidR="002F03A2" w:rsidRPr="009345DA" w:rsidRDefault="002F03A2" w:rsidP="002F03A2">
      <w:pPr>
        <w:pStyle w:val="gwp4f8b8178standard"/>
        <w:shd w:val="clear" w:color="auto" w:fill="FFFFFF"/>
        <w:spacing w:after="240" w:line="276" w:lineRule="auto"/>
        <w:rPr>
          <w:rStyle w:val="markedcontent"/>
        </w:rPr>
      </w:pPr>
    </w:p>
    <w:p w14:paraId="61A2359B" w14:textId="77777777" w:rsidR="00231D2A" w:rsidRPr="009345DA" w:rsidRDefault="00231D2A" w:rsidP="00D21C6C">
      <w:pPr>
        <w:pStyle w:val="gwp4f8b8178standard"/>
        <w:shd w:val="clear" w:color="auto" w:fill="FFFFFF"/>
        <w:spacing w:after="240" w:line="276" w:lineRule="auto"/>
        <w:rPr>
          <w:rStyle w:val="markedcontent"/>
          <w:b/>
          <w:u w:val="single"/>
        </w:rPr>
      </w:pPr>
    </w:p>
    <w:p w14:paraId="26EF5FF0" w14:textId="77777777" w:rsidR="00231D2A" w:rsidRPr="009345DA" w:rsidRDefault="00231D2A" w:rsidP="00D21C6C">
      <w:pPr>
        <w:pStyle w:val="gwp4f8b8178standard"/>
        <w:shd w:val="clear" w:color="auto" w:fill="FFFFFF"/>
        <w:spacing w:after="240" w:line="276" w:lineRule="auto"/>
        <w:rPr>
          <w:rStyle w:val="markedcontent"/>
          <w:b/>
          <w:u w:val="single"/>
        </w:rPr>
      </w:pPr>
    </w:p>
    <w:p w14:paraId="484051DA" w14:textId="77777777" w:rsidR="00231D2A" w:rsidRPr="009345DA" w:rsidRDefault="00231D2A" w:rsidP="00D21C6C">
      <w:pPr>
        <w:pStyle w:val="gwp4f8b8178standard"/>
        <w:shd w:val="clear" w:color="auto" w:fill="FFFFFF"/>
        <w:spacing w:after="240" w:line="276" w:lineRule="auto"/>
        <w:rPr>
          <w:rStyle w:val="markedcontent"/>
          <w:b/>
          <w:u w:val="single"/>
        </w:rPr>
      </w:pPr>
    </w:p>
    <w:p w14:paraId="669105F7" w14:textId="77777777" w:rsidR="00231D2A" w:rsidRPr="009345DA" w:rsidRDefault="00231D2A" w:rsidP="00D21C6C">
      <w:pPr>
        <w:pStyle w:val="gwp4f8b8178standard"/>
        <w:shd w:val="clear" w:color="auto" w:fill="FFFFFF"/>
        <w:spacing w:after="240" w:line="276" w:lineRule="auto"/>
        <w:rPr>
          <w:rStyle w:val="markedcontent"/>
          <w:b/>
          <w:u w:val="single"/>
        </w:rPr>
      </w:pPr>
    </w:p>
    <w:p w14:paraId="649EB28A" w14:textId="77777777" w:rsidR="00231D2A" w:rsidRPr="009345DA" w:rsidRDefault="00231D2A" w:rsidP="00D21C6C">
      <w:pPr>
        <w:pStyle w:val="gwp4f8b8178standard"/>
        <w:shd w:val="clear" w:color="auto" w:fill="FFFFFF"/>
        <w:spacing w:after="240" w:line="276" w:lineRule="auto"/>
        <w:rPr>
          <w:rStyle w:val="markedcontent"/>
          <w:b/>
          <w:u w:val="single"/>
        </w:rPr>
      </w:pPr>
    </w:p>
    <w:p w14:paraId="373441DC" w14:textId="77777777" w:rsidR="00231D2A" w:rsidRPr="009345DA" w:rsidRDefault="00231D2A" w:rsidP="00D21C6C">
      <w:pPr>
        <w:pStyle w:val="gwp4f8b8178standard"/>
        <w:shd w:val="clear" w:color="auto" w:fill="FFFFFF"/>
        <w:spacing w:after="240" w:line="276" w:lineRule="auto"/>
        <w:rPr>
          <w:rStyle w:val="markedcontent"/>
          <w:b/>
          <w:u w:val="single"/>
        </w:rPr>
      </w:pPr>
    </w:p>
    <w:p w14:paraId="6ACF53B6" w14:textId="77777777" w:rsidR="002F03A2" w:rsidRPr="009345DA" w:rsidRDefault="00060F4D" w:rsidP="00D21C6C">
      <w:pPr>
        <w:pStyle w:val="gwp4f8b8178standard"/>
        <w:shd w:val="clear" w:color="auto" w:fill="FFFFFF"/>
        <w:spacing w:after="240" w:line="276" w:lineRule="auto"/>
        <w:rPr>
          <w:rStyle w:val="markedcontent"/>
          <w:b/>
          <w:u w:val="single"/>
        </w:rPr>
      </w:pPr>
      <w:r w:rsidRPr="009345DA">
        <w:rPr>
          <w:rStyle w:val="markedcontent"/>
          <w:b/>
          <w:u w:val="single"/>
        </w:rPr>
        <w:lastRenderedPageBreak/>
        <w:t xml:space="preserve">SPIS TREŚCI: </w:t>
      </w:r>
    </w:p>
    <w:p w14:paraId="2ECB4F33" w14:textId="77777777" w:rsidR="00D21C6C" w:rsidRPr="009345DA" w:rsidRDefault="00060F4D" w:rsidP="00D21C6C">
      <w:pPr>
        <w:pStyle w:val="gwp4f8b8178standard"/>
        <w:shd w:val="clear" w:color="auto" w:fill="FFFFFF"/>
        <w:spacing w:after="240" w:line="276" w:lineRule="auto"/>
        <w:rPr>
          <w:rStyle w:val="markedcontent"/>
        </w:rPr>
      </w:pPr>
      <w:r w:rsidRPr="009345DA">
        <w:br/>
      </w:r>
      <w:r w:rsidR="002F03A2" w:rsidRPr="009345DA">
        <w:rPr>
          <w:rStyle w:val="markedcontent"/>
          <w:b/>
        </w:rPr>
        <w:t>1.</w:t>
      </w:r>
      <w:r w:rsidR="00D21C6C" w:rsidRPr="009345DA">
        <w:rPr>
          <w:rStyle w:val="markedcontent"/>
          <w:b/>
        </w:rPr>
        <w:t xml:space="preserve"> </w:t>
      </w:r>
      <w:r w:rsidR="00D21C6C" w:rsidRPr="009345DA">
        <w:rPr>
          <w:rStyle w:val="markedcontent"/>
        </w:rPr>
        <w:t>WSTĘP</w:t>
      </w:r>
    </w:p>
    <w:p w14:paraId="48AA2886" w14:textId="77777777" w:rsidR="002F03A2" w:rsidRPr="009345DA" w:rsidRDefault="00D21C6C" w:rsidP="00D21C6C">
      <w:pPr>
        <w:pStyle w:val="gwp4f8b8178standard"/>
        <w:shd w:val="clear" w:color="auto" w:fill="FFFFFF"/>
        <w:spacing w:after="240" w:line="276" w:lineRule="auto"/>
        <w:rPr>
          <w:rStyle w:val="markedcontent"/>
        </w:rPr>
      </w:pPr>
      <w:r w:rsidRPr="009345DA">
        <w:rPr>
          <w:rStyle w:val="markedcontent"/>
          <w:b/>
        </w:rPr>
        <w:t>2.</w:t>
      </w:r>
      <w:r w:rsidR="002F03A2" w:rsidRPr="009345DA">
        <w:rPr>
          <w:rStyle w:val="markedcontent"/>
        </w:rPr>
        <w:t xml:space="preserve"> </w:t>
      </w:r>
      <w:r w:rsidR="00060F4D" w:rsidRPr="009345DA">
        <w:rPr>
          <w:rStyle w:val="markedcontent"/>
        </w:rPr>
        <w:t xml:space="preserve">MISJA SZKOŁY </w:t>
      </w:r>
    </w:p>
    <w:p w14:paraId="42E18415" w14:textId="77777777" w:rsidR="002F03A2" w:rsidRPr="009345DA" w:rsidRDefault="00D21C6C" w:rsidP="00D21C6C">
      <w:pPr>
        <w:pStyle w:val="gwp4f8b8178standard"/>
        <w:shd w:val="clear" w:color="auto" w:fill="FFFFFF"/>
        <w:spacing w:after="240" w:line="276" w:lineRule="auto"/>
        <w:rPr>
          <w:rStyle w:val="markedcontent"/>
        </w:rPr>
      </w:pPr>
      <w:r w:rsidRPr="009345DA">
        <w:rPr>
          <w:rStyle w:val="markedcontent"/>
          <w:b/>
        </w:rPr>
        <w:t>3.</w:t>
      </w:r>
      <w:r w:rsidR="002F03A2" w:rsidRPr="009345DA">
        <w:rPr>
          <w:rStyle w:val="markedcontent"/>
        </w:rPr>
        <w:t xml:space="preserve"> </w:t>
      </w:r>
      <w:r w:rsidR="00060F4D" w:rsidRPr="009345DA">
        <w:rPr>
          <w:rStyle w:val="markedcontent"/>
        </w:rPr>
        <w:t xml:space="preserve">MODEL ABSOLWENTA SZKOŁY </w:t>
      </w:r>
    </w:p>
    <w:p w14:paraId="6094E694" w14:textId="77777777" w:rsidR="002F03A2" w:rsidRPr="009345DA" w:rsidRDefault="0070048C" w:rsidP="00D21C6C">
      <w:pPr>
        <w:pStyle w:val="gwp4f8b8178standard"/>
        <w:shd w:val="clear" w:color="auto" w:fill="FFFFFF"/>
        <w:spacing w:after="240" w:line="276" w:lineRule="auto"/>
        <w:rPr>
          <w:rStyle w:val="markedcontent"/>
        </w:rPr>
      </w:pPr>
      <w:r w:rsidRPr="009345DA">
        <w:rPr>
          <w:rStyle w:val="markedcontent"/>
          <w:b/>
        </w:rPr>
        <w:t>4</w:t>
      </w:r>
      <w:r w:rsidR="00060F4D" w:rsidRPr="009345DA">
        <w:rPr>
          <w:rStyle w:val="markedcontent"/>
          <w:b/>
        </w:rPr>
        <w:t>.</w:t>
      </w:r>
      <w:r w:rsidR="00060F4D" w:rsidRPr="009345DA">
        <w:rPr>
          <w:rStyle w:val="markedcontent"/>
        </w:rPr>
        <w:t xml:space="preserve"> CHARAKTERYSTYKA ŚRODOWISKA SZKOŁY </w:t>
      </w:r>
    </w:p>
    <w:p w14:paraId="4B5EAA82" w14:textId="77777777" w:rsidR="002F03A2" w:rsidRPr="009345DA" w:rsidRDefault="0070048C" w:rsidP="00D21C6C">
      <w:pPr>
        <w:pStyle w:val="gwp4f8b8178standard"/>
        <w:shd w:val="clear" w:color="auto" w:fill="FFFFFF"/>
        <w:spacing w:after="240" w:line="276" w:lineRule="auto"/>
        <w:rPr>
          <w:rStyle w:val="markedcontent"/>
        </w:rPr>
      </w:pPr>
      <w:r w:rsidRPr="009345DA">
        <w:rPr>
          <w:rStyle w:val="markedcontent"/>
          <w:b/>
        </w:rPr>
        <w:t>5</w:t>
      </w:r>
      <w:r w:rsidR="00060F4D" w:rsidRPr="009345DA">
        <w:rPr>
          <w:rStyle w:val="markedcontent"/>
          <w:b/>
        </w:rPr>
        <w:t>.</w:t>
      </w:r>
      <w:r w:rsidR="00060F4D" w:rsidRPr="009345DA">
        <w:rPr>
          <w:rStyle w:val="markedcontent"/>
        </w:rPr>
        <w:t xml:space="preserve"> PROBLEMY WYSTĘPUJĄCE W SZKOLE </w:t>
      </w:r>
    </w:p>
    <w:p w14:paraId="09C028E7" w14:textId="77777777" w:rsidR="003A6D25" w:rsidRPr="009345DA" w:rsidRDefault="003A6D25" w:rsidP="00D21C6C">
      <w:pPr>
        <w:pStyle w:val="gwp4f8b8178standard"/>
        <w:shd w:val="clear" w:color="auto" w:fill="FFFFFF"/>
        <w:spacing w:after="240" w:line="276" w:lineRule="auto"/>
        <w:rPr>
          <w:rStyle w:val="markedcontent"/>
        </w:rPr>
      </w:pPr>
      <w:r w:rsidRPr="009345DA">
        <w:rPr>
          <w:rStyle w:val="markedcontent"/>
          <w:b/>
        </w:rPr>
        <w:t>6</w:t>
      </w:r>
      <w:r w:rsidRPr="009345DA">
        <w:rPr>
          <w:rStyle w:val="markedcontent"/>
        </w:rPr>
        <w:t>. CZYNNIKI RYZYKA I CZYNNIKI CHRONIĄCE</w:t>
      </w:r>
    </w:p>
    <w:p w14:paraId="2BEDDA12" w14:textId="77777777" w:rsidR="00D21C6C" w:rsidRPr="009345DA" w:rsidRDefault="003A6D25" w:rsidP="00D21C6C">
      <w:pPr>
        <w:pStyle w:val="gwp4f8b8178standard"/>
        <w:shd w:val="clear" w:color="auto" w:fill="FFFFFF"/>
        <w:spacing w:after="240" w:line="276" w:lineRule="auto"/>
        <w:rPr>
          <w:rStyle w:val="markedcontent"/>
        </w:rPr>
      </w:pPr>
      <w:bookmarkStart w:id="0" w:name="_Hlk83199065"/>
      <w:r w:rsidRPr="009345DA">
        <w:rPr>
          <w:rStyle w:val="markedcontent"/>
          <w:b/>
        </w:rPr>
        <w:t>7</w:t>
      </w:r>
      <w:r w:rsidR="00060F4D" w:rsidRPr="009345DA">
        <w:rPr>
          <w:rStyle w:val="markedcontent"/>
          <w:b/>
        </w:rPr>
        <w:t>.</w:t>
      </w:r>
      <w:r w:rsidR="00060F4D" w:rsidRPr="009345DA">
        <w:rPr>
          <w:rStyle w:val="markedcontent"/>
        </w:rPr>
        <w:t xml:space="preserve"> </w:t>
      </w:r>
      <w:r w:rsidR="0070048C" w:rsidRPr="009345DA">
        <w:rPr>
          <w:rStyle w:val="markedcontent"/>
        </w:rPr>
        <w:t>ZADANIA</w:t>
      </w:r>
      <w:r w:rsidR="00060F4D" w:rsidRPr="009345DA">
        <w:rPr>
          <w:rStyle w:val="markedcontent"/>
        </w:rPr>
        <w:t xml:space="preserve"> WYCHOWAWCZE I PROFILAKTYCZNE PROGRAMU </w:t>
      </w:r>
    </w:p>
    <w:p w14:paraId="5ED3A833" w14:textId="77777777" w:rsidR="00060F4D" w:rsidRPr="009345DA" w:rsidRDefault="003A6D25" w:rsidP="00D21C6C">
      <w:pPr>
        <w:pStyle w:val="gwp4f8b8178standard"/>
        <w:shd w:val="clear" w:color="auto" w:fill="FFFFFF"/>
        <w:spacing w:after="240" w:line="276" w:lineRule="auto"/>
        <w:rPr>
          <w:rStyle w:val="gwp4f8b8178size"/>
          <w:b/>
          <w:bCs/>
        </w:rPr>
      </w:pPr>
      <w:bookmarkStart w:id="1" w:name="_Hlk83213268"/>
      <w:bookmarkEnd w:id="0"/>
      <w:r w:rsidRPr="009345DA">
        <w:rPr>
          <w:rStyle w:val="markedcontent"/>
          <w:b/>
        </w:rPr>
        <w:t>8</w:t>
      </w:r>
      <w:r w:rsidR="00060F4D" w:rsidRPr="009345DA">
        <w:rPr>
          <w:rStyle w:val="markedcontent"/>
          <w:b/>
        </w:rPr>
        <w:t>.</w:t>
      </w:r>
      <w:r w:rsidR="00060F4D" w:rsidRPr="009345DA">
        <w:rPr>
          <w:rStyle w:val="markedcontent"/>
        </w:rPr>
        <w:t xml:space="preserve"> </w:t>
      </w:r>
      <w:bookmarkStart w:id="2" w:name="_Hlk83795682"/>
      <w:r w:rsidR="00060F4D" w:rsidRPr="009345DA">
        <w:rPr>
          <w:rStyle w:val="markedcontent"/>
        </w:rPr>
        <w:t>PROCEDURY BADANIA EFEKTYWNOŚCI PROGRAMU</w:t>
      </w:r>
      <w:bookmarkEnd w:id="2"/>
    </w:p>
    <w:bookmarkEnd w:id="1"/>
    <w:p w14:paraId="78E88730" w14:textId="77777777" w:rsidR="00060F4D" w:rsidRPr="009345DA" w:rsidRDefault="00060F4D" w:rsidP="002F03A2">
      <w:pPr>
        <w:pStyle w:val="gwp4f8b8178standard"/>
        <w:shd w:val="clear" w:color="auto" w:fill="FFFFFF"/>
        <w:spacing w:after="240" w:line="276" w:lineRule="auto"/>
        <w:rPr>
          <w:rStyle w:val="gwp4f8b8178size"/>
          <w:b/>
          <w:bCs/>
        </w:rPr>
      </w:pPr>
    </w:p>
    <w:p w14:paraId="0B973467" w14:textId="77777777" w:rsidR="00060F4D" w:rsidRPr="009345DA" w:rsidRDefault="00060F4D" w:rsidP="000F6784">
      <w:pPr>
        <w:pStyle w:val="gwp4f8b8178standard"/>
        <w:shd w:val="clear" w:color="auto" w:fill="FFFFFF"/>
        <w:spacing w:after="240" w:line="276" w:lineRule="auto"/>
        <w:jc w:val="both"/>
        <w:rPr>
          <w:rStyle w:val="gwp4f8b8178size"/>
          <w:b/>
          <w:bCs/>
        </w:rPr>
      </w:pPr>
    </w:p>
    <w:p w14:paraId="42C1FF8D" w14:textId="77777777" w:rsidR="00060F4D" w:rsidRPr="009345DA" w:rsidRDefault="00060F4D" w:rsidP="000F6784">
      <w:pPr>
        <w:pStyle w:val="gwp4f8b8178standard"/>
        <w:shd w:val="clear" w:color="auto" w:fill="FFFFFF"/>
        <w:spacing w:after="240" w:line="276" w:lineRule="auto"/>
        <w:jc w:val="both"/>
        <w:rPr>
          <w:rStyle w:val="gwp4f8b8178size"/>
          <w:b/>
          <w:bCs/>
        </w:rPr>
      </w:pPr>
    </w:p>
    <w:p w14:paraId="27759D8A" w14:textId="77777777" w:rsidR="00060F4D" w:rsidRPr="009345DA" w:rsidRDefault="00060F4D" w:rsidP="000F6784">
      <w:pPr>
        <w:pStyle w:val="gwp4f8b8178standard"/>
        <w:shd w:val="clear" w:color="auto" w:fill="FFFFFF"/>
        <w:spacing w:after="240" w:line="276" w:lineRule="auto"/>
        <w:jc w:val="both"/>
        <w:rPr>
          <w:rStyle w:val="gwp4f8b8178size"/>
          <w:b/>
          <w:bCs/>
        </w:rPr>
      </w:pPr>
    </w:p>
    <w:p w14:paraId="66297E63" w14:textId="77777777" w:rsidR="00060F4D" w:rsidRPr="009345DA" w:rsidRDefault="00060F4D" w:rsidP="000F6784">
      <w:pPr>
        <w:pStyle w:val="gwp4f8b8178standard"/>
        <w:shd w:val="clear" w:color="auto" w:fill="FFFFFF"/>
        <w:spacing w:after="240" w:line="276" w:lineRule="auto"/>
        <w:jc w:val="both"/>
        <w:rPr>
          <w:rStyle w:val="gwp4f8b8178size"/>
          <w:b/>
          <w:bCs/>
        </w:rPr>
      </w:pPr>
    </w:p>
    <w:p w14:paraId="60E29233" w14:textId="77777777" w:rsidR="00060F4D" w:rsidRPr="009345DA" w:rsidRDefault="00060F4D" w:rsidP="000F6784">
      <w:pPr>
        <w:pStyle w:val="gwp4f8b8178standard"/>
        <w:shd w:val="clear" w:color="auto" w:fill="FFFFFF"/>
        <w:spacing w:after="240" w:line="276" w:lineRule="auto"/>
        <w:jc w:val="both"/>
        <w:rPr>
          <w:rStyle w:val="gwp4f8b8178size"/>
          <w:b/>
          <w:bCs/>
        </w:rPr>
      </w:pPr>
    </w:p>
    <w:p w14:paraId="6F0FA07E" w14:textId="77777777" w:rsidR="00060F4D" w:rsidRPr="009345DA" w:rsidRDefault="00060F4D" w:rsidP="000F6784">
      <w:pPr>
        <w:pStyle w:val="gwp4f8b8178standard"/>
        <w:shd w:val="clear" w:color="auto" w:fill="FFFFFF"/>
        <w:spacing w:after="240" w:line="276" w:lineRule="auto"/>
        <w:jc w:val="both"/>
        <w:rPr>
          <w:rStyle w:val="gwp4f8b8178size"/>
          <w:b/>
          <w:bCs/>
        </w:rPr>
      </w:pPr>
    </w:p>
    <w:p w14:paraId="458CE62D" w14:textId="77777777" w:rsidR="00060F4D" w:rsidRPr="009345DA" w:rsidRDefault="00060F4D" w:rsidP="000F6784">
      <w:pPr>
        <w:pStyle w:val="gwp4f8b8178standard"/>
        <w:shd w:val="clear" w:color="auto" w:fill="FFFFFF"/>
        <w:spacing w:after="240" w:line="276" w:lineRule="auto"/>
        <w:jc w:val="both"/>
        <w:rPr>
          <w:rStyle w:val="gwp4f8b8178size"/>
          <w:b/>
          <w:bCs/>
        </w:rPr>
      </w:pPr>
    </w:p>
    <w:p w14:paraId="49673579" w14:textId="77777777" w:rsidR="00060F4D" w:rsidRPr="009345DA" w:rsidRDefault="00060F4D" w:rsidP="000F6784">
      <w:pPr>
        <w:pStyle w:val="gwp4f8b8178standard"/>
        <w:shd w:val="clear" w:color="auto" w:fill="FFFFFF"/>
        <w:spacing w:after="240" w:line="276" w:lineRule="auto"/>
        <w:jc w:val="both"/>
        <w:rPr>
          <w:rStyle w:val="gwp4f8b8178size"/>
          <w:b/>
          <w:bCs/>
        </w:rPr>
      </w:pPr>
    </w:p>
    <w:p w14:paraId="177B36BB" w14:textId="77777777" w:rsidR="00060F4D" w:rsidRPr="009345DA" w:rsidRDefault="00060F4D" w:rsidP="000F6784">
      <w:pPr>
        <w:pStyle w:val="gwp4f8b8178standard"/>
        <w:shd w:val="clear" w:color="auto" w:fill="FFFFFF"/>
        <w:spacing w:after="240" w:line="276" w:lineRule="auto"/>
        <w:jc w:val="both"/>
        <w:rPr>
          <w:rStyle w:val="gwp4f8b8178size"/>
          <w:b/>
          <w:bCs/>
        </w:rPr>
      </w:pPr>
    </w:p>
    <w:p w14:paraId="6CEF5A41" w14:textId="77777777" w:rsidR="00427EC5" w:rsidRPr="009345DA" w:rsidRDefault="00427EC5" w:rsidP="000F6784">
      <w:pPr>
        <w:pStyle w:val="gwp4f8b8178standard"/>
        <w:shd w:val="clear" w:color="auto" w:fill="FFFFFF"/>
        <w:spacing w:after="240" w:line="276" w:lineRule="auto"/>
        <w:jc w:val="both"/>
        <w:rPr>
          <w:rStyle w:val="gwp4f8b8178size"/>
          <w:b/>
          <w:bCs/>
        </w:rPr>
      </w:pPr>
    </w:p>
    <w:p w14:paraId="356663E7" w14:textId="77777777" w:rsidR="00D21C6C" w:rsidRPr="009345DA" w:rsidRDefault="00D21C6C" w:rsidP="000F6784">
      <w:pPr>
        <w:suppressAutoHyphens/>
        <w:autoSpaceDN w:val="0"/>
        <w:spacing w:after="200" w:line="276" w:lineRule="auto"/>
        <w:jc w:val="both"/>
        <w:textAlignment w:val="baseline"/>
        <w:rPr>
          <w:rStyle w:val="gwp4f8b8178size"/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4136B29" w14:textId="77777777" w:rsidR="00231D2A" w:rsidRPr="009345DA" w:rsidRDefault="00231D2A" w:rsidP="00231D2A">
      <w:pPr>
        <w:pStyle w:val="Akapitzlist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02E05B" w14:textId="77777777" w:rsidR="00231D2A" w:rsidRPr="009345DA" w:rsidRDefault="00231D2A" w:rsidP="00231D2A">
      <w:pPr>
        <w:pStyle w:val="Akapitzlist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65E271" w14:textId="77777777" w:rsidR="00231D2A" w:rsidRPr="009345DA" w:rsidRDefault="00231D2A" w:rsidP="00231D2A">
      <w:pPr>
        <w:pStyle w:val="Akapitzlist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ACEBA8" w14:textId="77777777" w:rsidR="00231D2A" w:rsidRPr="009345DA" w:rsidRDefault="00231D2A" w:rsidP="00231D2A">
      <w:pPr>
        <w:pStyle w:val="Akapitzlist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D9675F" w14:textId="77777777" w:rsidR="00231D2A" w:rsidRPr="009345DA" w:rsidRDefault="00231D2A" w:rsidP="00231D2A">
      <w:pPr>
        <w:pStyle w:val="Akapitzlist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5F6B19" w14:textId="77777777" w:rsidR="00231D2A" w:rsidRPr="009345DA" w:rsidRDefault="00231D2A" w:rsidP="00231D2A">
      <w:pPr>
        <w:pStyle w:val="Akapitzlist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9C71C8" w14:textId="77777777" w:rsidR="000F6784" w:rsidRPr="009345DA" w:rsidRDefault="000F6784" w:rsidP="00231D2A">
      <w:pPr>
        <w:pStyle w:val="Akapitzlist"/>
        <w:numPr>
          <w:ilvl w:val="1"/>
          <w:numId w:val="39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345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</w:t>
      </w:r>
      <w:r w:rsidR="00D21C6C" w:rsidRPr="009345DA">
        <w:rPr>
          <w:rFonts w:ascii="Times New Roman" w:eastAsia="Calibri" w:hAnsi="Times New Roman" w:cs="Times New Roman"/>
          <w:b/>
          <w:sz w:val="24"/>
          <w:szCs w:val="24"/>
        </w:rPr>
        <w:t>STĘP</w:t>
      </w:r>
    </w:p>
    <w:p w14:paraId="7EC5B502" w14:textId="77777777" w:rsidR="0070048C" w:rsidRPr="009345DA" w:rsidRDefault="0070048C" w:rsidP="0070048C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BE0624" w14:textId="77777777" w:rsidR="004B4489" w:rsidRPr="009345DA" w:rsidRDefault="000F6784" w:rsidP="004B4489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Szkolny Program Wychowawczo-Profilaktyczny realizowany w </w:t>
      </w:r>
      <w:r w:rsidR="00D21C6C" w:rsidRPr="009345DA">
        <w:rPr>
          <w:rFonts w:ascii="Times New Roman" w:eastAsia="Calibri" w:hAnsi="Times New Roman" w:cs="Times New Roman"/>
          <w:sz w:val="24"/>
          <w:szCs w:val="24"/>
        </w:rPr>
        <w:t xml:space="preserve">Szkole Podstawowej nr 1 w Rydułtowach </w:t>
      </w:r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opiera się na hierarchii wartości przyjętej przez radę pedagogiczną, radę rodziców i samorząd uczniowski, </w:t>
      </w:r>
      <w:r w:rsidR="008C694F" w:rsidRPr="009345DA">
        <w:rPr>
          <w:rFonts w:ascii="Times New Roman" w:eastAsia="Calibri" w:hAnsi="Times New Roman" w:cs="Times New Roman"/>
          <w:sz w:val="24"/>
          <w:szCs w:val="24"/>
        </w:rPr>
        <w:t xml:space="preserve">a także z </w:t>
      </w:r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wynikających z przyjętej w szkole koncepcji pracy. </w:t>
      </w:r>
      <w:r w:rsidR="004B4489" w:rsidRPr="009345DA">
        <w:rPr>
          <w:rFonts w:ascii="Times New Roman" w:eastAsia="Calibri" w:hAnsi="Times New Roman" w:cs="Times New Roman"/>
          <w:sz w:val="24"/>
          <w:szCs w:val="24"/>
        </w:rPr>
        <w:t>Program jest</w:t>
      </w:r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489" w:rsidRPr="009345DA">
        <w:rPr>
          <w:rFonts w:ascii="Times New Roman" w:eastAsia="Calibri" w:hAnsi="Times New Roman" w:cs="Times New Roman"/>
          <w:sz w:val="24"/>
          <w:szCs w:val="24"/>
        </w:rPr>
        <w:t>spójny</w:t>
      </w:r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 ze statutem szkoły</w:t>
      </w:r>
      <w:r w:rsidR="004B4489" w:rsidRPr="009345DA">
        <w:rPr>
          <w:rFonts w:ascii="Times New Roman" w:eastAsia="Calibri" w:hAnsi="Times New Roman" w:cs="Times New Roman"/>
          <w:sz w:val="24"/>
          <w:szCs w:val="24"/>
        </w:rPr>
        <w:t>,</w:t>
      </w:r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489" w:rsidRPr="009345DA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warunkami </w:t>
      </w:r>
      <w:r w:rsidR="004B4489" w:rsidRPr="009345DA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9345DA">
        <w:rPr>
          <w:rFonts w:ascii="Times New Roman" w:eastAsia="Calibri" w:hAnsi="Times New Roman" w:cs="Times New Roman"/>
          <w:sz w:val="24"/>
          <w:szCs w:val="24"/>
        </w:rPr>
        <w:t>sposobem oceniania wewnątrzszkolnego</w:t>
      </w:r>
      <w:r w:rsidRPr="009345D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4B4489" w:rsidRPr="009345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B4489" w:rsidRPr="009345DA">
        <w:rPr>
          <w:rFonts w:ascii="Times New Roman" w:eastAsia="Calibri" w:hAnsi="Times New Roman" w:cs="Times New Roman"/>
          <w:sz w:val="24"/>
          <w:szCs w:val="24"/>
        </w:rPr>
        <w:t>Zaś i</w:t>
      </w:r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stotą działań wychowawczych i profilaktycznych szkoły jest współpraca całej społeczności szkolnej oparta na złożeniu, że </w:t>
      </w:r>
      <w:r w:rsidRPr="009345D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="004B4489" w:rsidRPr="009345DA">
        <w:rPr>
          <w:rFonts w:ascii="Times New Roman" w:hAnsi="Times New Roman" w:cs="Times New Roman"/>
          <w:sz w:val="24"/>
          <w:szCs w:val="24"/>
        </w:rPr>
        <w:t>Nadrzędnym celem naszej szkoły jest troska o dziecko polegająca na stworzeniu mu takich warunków, które będą w stanie zapewnić jego maksymalny rozwój osobowości. Realizując ten cel nauczyciele naszej szkoły wspomagają ucznia we wszystkich sferach jego rozwoju: intelektualnego, fizycznego i duchowego, w każdym wypadku uwzględniając indywidualne możliwości i ograniczenia dziecka. . Nasza szkoła jest placówką, która działa na zasadach przyjaźni, szacunku i życzliwości, starając się zapewnić najwyższy stopień bezpieczeństwa, zwłaszcza w dobie COVID-19. W pracy dydaktyczno-wychowawczej priorytetem jest dobro dziecka, troszcząc się o jego bezpieczeństwo i zdrowie, kształtując właściwą postawę moralną i obywatelską. Każdemu dziecku stwarzamy właściwe warunki zrównoważonego rozwoju, dzięki zaoferowaniu mu dostępu do innowacyjnych zajęć dydaktycznych i pozalekcyjnych. Nad rozwojem uczniów czuwa kompetentna kadra nauczycieli, którzy dokładają wszelkich starań, aby uczeń czuł się pewnie i bezpiecznie oraz osiągał sukcesy na miarę swoich możliwości. Nauczyciele wraz z rodzicami wspierają każde dziecko w poszukiwaniu własnej drogi edukacyjnej. Rodzice aktywnie uczestniczą w życiu szkoły i partnerują w realizacji różnorodnych działań. Są współtwórcami prawa i programów szkolnych oraz wspierają szkołę materialnie</w:t>
      </w:r>
    </w:p>
    <w:p w14:paraId="71FE42A8" w14:textId="77777777" w:rsidR="004B4489" w:rsidRPr="009345DA" w:rsidRDefault="000F6784" w:rsidP="004B4489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14:paraId="42500DFC" w14:textId="77777777" w:rsidR="004B4489" w:rsidRPr="009345DA" w:rsidRDefault="004B4489" w:rsidP="004B4489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lastRenderedPageBreak/>
        <w:t>Program będzie wspomagał wychowawczą rolę rodziny, prawidłowy rozwój uczniów oraz wskazywał sytuacje podejmowania działań interwencyjnych w sytuacji zdiagnozowanych zagrożeń</w:t>
      </w:r>
      <w:r w:rsidRPr="009345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355D22" w14:textId="77777777" w:rsidR="006C2424" w:rsidRPr="009345DA" w:rsidRDefault="006C2424" w:rsidP="00FD4A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299FF" w14:textId="77777777" w:rsidR="006C2424" w:rsidRPr="009345DA" w:rsidRDefault="006C2424" w:rsidP="00FD4A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1AB1C4" w14:textId="77777777" w:rsidR="000F6784" w:rsidRPr="009345DA" w:rsidRDefault="000F6784" w:rsidP="00FD4A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2275C8" w14:textId="77777777" w:rsidR="000F6784" w:rsidRPr="009345DA" w:rsidRDefault="00D21C6C" w:rsidP="00231D2A">
      <w:pPr>
        <w:pStyle w:val="Akapitzlist"/>
        <w:numPr>
          <w:ilvl w:val="1"/>
          <w:numId w:val="3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MISJA SZKOŁY</w:t>
      </w:r>
    </w:p>
    <w:p w14:paraId="300D61BC" w14:textId="77777777" w:rsidR="000F6784" w:rsidRPr="009345DA" w:rsidRDefault="000F6784" w:rsidP="00FD4A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B283D" w14:textId="77777777" w:rsidR="000F6784" w:rsidRPr="009345DA" w:rsidRDefault="000F6784" w:rsidP="00FD4A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375D2" w14:textId="77777777" w:rsidR="000F6784" w:rsidRPr="009345DA" w:rsidRDefault="00FE71C0" w:rsidP="00FD4A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Misja szkoły oparta została na czterech podstawowych filarach :</w:t>
      </w:r>
    </w:p>
    <w:p w14:paraId="67FB9B9B" w14:textId="77777777" w:rsidR="00FE71C0" w:rsidRPr="009345DA" w:rsidRDefault="00FE71C0" w:rsidP="00FD4A4B">
      <w:pPr>
        <w:pStyle w:val="Nagwek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345DA">
        <w:rPr>
          <w:rFonts w:ascii="Times New Roman" w:hAnsi="Times New Roman"/>
          <w:b w:val="0"/>
          <w:sz w:val="24"/>
          <w:szCs w:val="24"/>
        </w:rPr>
        <w:t>Bądź twórczy – nie marnuj żadnego ze swoich talentów</w:t>
      </w:r>
    </w:p>
    <w:p w14:paraId="3A8D6A7E" w14:textId="77777777" w:rsidR="00FE71C0" w:rsidRPr="009345DA" w:rsidRDefault="00FE71C0" w:rsidP="00FD4A4B">
      <w:pPr>
        <w:pStyle w:val="Nagwek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345DA">
        <w:rPr>
          <w:rFonts w:ascii="Times New Roman" w:hAnsi="Times New Roman"/>
          <w:b w:val="0"/>
          <w:sz w:val="24"/>
          <w:szCs w:val="24"/>
        </w:rPr>
        <w:t>Uwierz w siebie – wiele zdziałasz</w:t>
      </w:r>
    </w:p>
    <w:p w14:paraId="5E3B2DCD" w14:textId="77777777" w:rsidR="00FE71C0" w:rsidRPr="009345DA" w:rsidRDefault="00FE71C0" w:rsidP="00FD4A4B">
      <w:pPr>
        <w:pStyle w:val="Nagwek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345DA">
        <w:rPr>
          <w:rFonts w:ascii="Times New Roman" w:hAnsi="Times New Roman"/>
          <w:b w:val="0"/>
          <w:sz w:val="24"/>
          <w:szCs w:val="24"/>
        </w:rPr>
        <w:t>Masz problem – rozwiąż go; nie pozwól, aby tobą zawładnął</w:t>
      </w:r>
    </w:p>
    <w:p w14:paraId="1F58FCFF" w14:textId="77777777" w:rsidR="00FE71C0" w:rsidRPr="009345DA" w:rsidRDefault="00FE71C0" w:rsidP="00FD4A4B">
      <w:pPr>
        <w:pStyle w:val="Nagwek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b w:val="0"/>
          <w:sz w:val="24"/>
          <w:szCs w:val="24"/>
        </w:rPr>
        <w:t>Jesteś spadkobiercą historii i ją tworzysz – okaż się jej godny</w:t>
      </w:r>
    </w:p>
    <w:p w14:paraId="33EE8F37" w14:textId="77777777" w:rsidR="00FE71C0" w:rsidRPr="009345DA" w:rsidRDefault="00FE71C0" w:rsidP="00FD4A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8FCE2" w14:textId="77777777" w:rsidR="0014157A" w:rsidRPr="009345DA" w:rsidRDefault="0014157A" w:rsidP="00FD4A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Działając zgodnie z kierunkami polityki społecznej na rok szkolny 202</w:t>
      </w:r>
      <w:r w:rsidR="00923D7F" w:rsidRPr="009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923D7F" w:rsidRPr="009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szczególną uwagę w tym roku poświęcimy na: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9345DA" w:rsidRPr="009345DA" w14:paraId="2E223BFD" w14:textId="77777777" w:rsidTr="00634AD1">
        <w:tc>
          <w:tcPr>
            <w:tcW w:w="9067" w:type="dxa"/>
            <w:shd w:val="clear" w:color="auto" w:fill="auto"/>
          </w:tcPr>
          <w:p w14:paraId="280A4404" w14:textId="77777777" w:rsidR="00923D7F" w:rsidRPr="009345DA" w:rsidRDefault="00923D7F" w:rsidP="00634AD1">
            <w:pPr>
              <w:pStyle w:val="Akapitzlist"/>
              <w:numPr>
                <w:ilvl w:val="1"/>
                <w:numId w:val="3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Wychowanie zmierzające do osiągnięcia ludzkiej dojrzałości poprzez kształtowanie postaw ukierunkowanych na prawdę, dobro i piękno, uzdalniających do odpowiedzialnych decyzji.</w:t>
            </w:r>
          </w:p>
          <w:p w14:paraId="2CE02618" w14:textId="77777777" w:rsidR="00923D7F" w:rsidRPr="009345DA" w:rsidRDefault="00923D7F" w:rsidP="00BF2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5DA" w:rsidRPr="009345DA" w14:paraId="1FF61A07" w14:textId="77777777" w:rsidTr="00634AD1">
        <w:tc>
          <w:tcPr>
            <w:tcW w:w="9067" w:type="dxa"/>
            <w:shd w:val="clear" w:color="auto" w:fill="auto"/>
          </w:tcPr>
          <w:p w14:paraId="72642782" w14:textId="2D1DC6EF" w:rsidR="00923D7F" w:rsidRPr="009345DA" w:rsidRDefault="00923D7F" w:rsidP="00634AD1">
            <w:pPr>
              <w:pStyle w:val="Akapitzlist"/>
              <w:numPr>
                <w:ilvl w:val="1"/>
                <w:numId w:val="3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Wspomaganie wychowawczej roli rodziny przez właściwą organizację </w:t>
            </w:r>
            <w:r w:rsidR="00634AD1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i realizację zajęć edukacyjnych wychowanie do życia w rodzinie. </w:t>
            </w:r>
            <w:r w:rsidR="00634AD1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Ochrona i wzmacnianie zdrowia psychicznego dzieci i młodzieży.</w:t>
            </w:r>
          </w:p>
          <w:p w14:paraId="074C94D3" w14:textId="77777777" w:rsidR="00923D7F" w:rsidRPr="009345DA" w:rsidRDefault="00923D7F" w:rsidP="00BF2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5DA" w:rsidRPr="009345DA" w14:paraId="08320981" w14:textId="77777777" w:rsidTr="00634AD1">
        <w:tc>
          <w:tcPr>
            <w:tcW w:w="9067" w:type="dxa"/>
            <w:shd w:val="clear" w:color="auto" w:fill="auto"/>
          </w:tcPr>
          <w:p w14:paraId="006F65D5" w14:textId="0942B66D" w:rsidR="00923D7F" w:rsidRPr="009345DA" w:rsidRDefault="00923D7F" w:rsidP="00634AD1">
            <w:pPr>
              <w:pStyle w:val="Akapitzlist"/>
              <w:numPr>
                <w:ilvl w:val="1"/>
                <w:numId w:val="3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Doskonalenie kompetencji nauczycieli do pracy z uczniami przybyłymi </w:t>
            </w:r>
            <w:r w:rsidR="00634AD1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z zagranicy, w szczególności z Ukrainy, adekwatnie do zaistniałych potrzeb oraz kompetencji nauczycieli nowych przedmiotów wprowadzonych do podstawy programowej.</w:t>
            </w:r>
          </w:p>
          <w:p w14:paraId="4CA244B1" w14:textId="77777777" w:rsidR="00923D7F" w:rsidRPr="009345DA" w:rsidRDefault="00923D7F" w:rsidP="00BF2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5DA" w:rsidRPr="009345DA" w14:paraId="7C508CC8" w14:textId="77777777" w:rsidTr="00634AD1">
        <w:tc>
          <w:tcPr>
            <w:tcW w:w="9067" w:type="dxa"/>
            <w:shd w:val="clear" w:color="auto" w:fill="auto"/>
          </w:tcPr>
          <w:p w14:paraId="02A35895" w14:textId="5EF8C8F8" w:rsidR="00923D7F" w:rsidRPr="009345DA" w:rsidRDefault="00923D7F" w:rsidP="00634AD1">
            <w:pPr>
              <w:pStyle w:val="Akapitzlist"/>
              <w:numPr>
                <w:ilvl w:val="1"/>
                <w:numId w:val="3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Rozwijanie umiejętności metodycznych nauczycieli w zakresie prawidłowego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skutecznego wykorzystywania technologii informacyjno-komunikacyjnych </w:t>
            </w:r>
            <w:r w:rsidR="00634AD1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w procesach edukacyjnych. Wsparcie edukacji informatycznej i medialnej, </w:t>
            </w:r>
            <w:r w:rsidR="00634AD1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w szczególności kształtowanie krytycznego podejścia do treści publikowanych </w:t>
            </w:r>
            <w:r w:rsidR="00634AD1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w Internecie i mediach społecznościowych.</w:t>
            </w:r>
          </w:p>
          <w:p w14:paraId="4F8A00E1" w14:textId="77777777" w:rsidR="00923D7F" w:rsidRPr="009345DA" w:rsidRDefault="00923D7F" w:rsidP="00634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5DA" w:rsidRPr="009345DA" w14:paraId="0DD782D2" w14:textId="77777777" w:rsidTr="00634AD1">
        <w:tc>
          <w:tcPr>
            <w:tcW w:w="9067" w:type="dxa"/>
            <w:shd w:val="clear" w:color="auto" w:fill="auto"/>
          </w:tcPr>
          <w:p w14:paraId="3935CBB8" w14:textId="221DD3EE" w:rsidR="00923D7F" w:rsidRPr="009345DA" w:rsidRDefault="00923D7F" w:rsidP="00634AD1">
            <w:pPr>
              <w:pStyle w:val="Akapitzlist"/>
              <w:numPr>
                <w:ilvl w:val="1"/>
                <w:numId w:val="3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Wsparcie nauczycieli i innych członków społeczności szkolnych w rozwijaniu umiejętności podstawowych i przekrojowych uczniów, w szczególności </w:t>
            </w:r>
            <w:r w:rsidR="00634AD1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z wykorzystaniem pomocy dydaktycznych zakupionych w ramach programu „Laboratoria przyszłości”.</w:t>
            </w:r>
          </w:p>
          <w:p w14:paraId="5FD51D72" w14:textId="77777777" w:rsidR="00923D7F" w:rsidRPr="009345DA" w:rsidRDefault="00923D7F" w:rsidP="00634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5DA" w:rsidRPr="009345DA" w14:paraId="6BF08975" w14:textId="77777777" w:rsidTr="00634AD1">
        <w:tc>
          <w:tcPr>
            <w:tcW w:w="9067" w:type="dxa"/>
            <w:shd w:val="clear" w:color="auto" w:fill="auto"/>
          </w:tcPr>
          <w:p w14:paraId="1FC2750D" w14:textId="65E76FAB" w:rsidR="00923D7F" w:rsidRPr="009345DA" w:rsidRDefault="00923D7F" w:rsidP="00634AD1">
            <w:pPr>
              <w:pStyle w:val="Akapitzlist"/>
              <w:numPr>
                <w:ilvl w:val="1"/>
                <w:numId w:val="3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Podnoszenie jakości kształcenia oraz dostępności i jakości wsparcia udzielanego dzieciom i uczniom w przedszkolach i szkołach ogólnodostępnych </w:t>
            </w:r>
            <w:r w:rsidR="00634AD1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i integracyjnych.</w:t>
            </w:r>
          </w:p>
          <w:p w14:paraId="0211477F" w14:textId="77777777" w:rsidR="00923D7F" w:rsidRPr="009345DA" w:rsidRDefault="00923D7F" w:rsidP="00634AD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641CD" w14:textId="77777777" w:rsidR="0014157A" w:rsidRPr="009345DA" w:rsidRDefault="0014157A" w:rsidP="00AF6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6F612" w14:textId="77777777" w:rsidR="00512D85" w:rsidRPr="009345DA" w:rsidRDefault="00512D85" w:rsidP="00AF6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Przykłady sposobu realizacji: </w:t>
      </w:r>
    </w:p>
    <w:p w14:paraId="2B3AC48A" w14:textId="77777777" w:rsidR="00512D85" w:rsidRPr="009345DA" w:rsidRDefault="00512D85" w:rsidP="00AF6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9345DA" w:rsidRPr="009345DA" w14:paraId="1208EB5C" w14:textId="77777777" w:rsidTr="00512D85">
        <w:tc>
          <w:tcPr>
            <w:tcW w:w="9067" w:type="dxa"/>
            <w:shd w:val="clear" w:color="auto" w:fill="auto"/>
          </w:tcPr>
          <w:p w14:paraId="00984D41" w14:textId="14EFE739" w:rsidR="00512D85" w:rsidRPr="009345DA" w:rsidRDefault="00512D85" w:rsidP="00634AD1">
            <w:pPr>
              <w:pStyle w:val="Akapitzlist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t>Ad.1.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 realizacja wybranych treści programowych na poszczególnych zajęciach edukacyjnych,</w:t>
            </w:r>
            <w:r w:rsidR="00634AD1"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planowanie i realizacja zadań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  <w:t>- w ramach programu wychowawczo-profilaktycznego i planu pracy szkoły (sylwetka absolwenta),</w:t>
            </w:r>
          </w:p>
          <w:p w14:paraId="6DD86118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-działania w zakresie wolontariatu,</w:t>
            </w:r>
          </w:p>
          <w:p w14:paraId="2111D58D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-planowanie działań w ramach organizacji pracy samorządu uczniowskiego,</w:t>
            </w:r>
          </w:p>
          <w:p w14:paraId="443A3C98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-propagowanie edukacji kulturalnej z uwzględnieniem postaw ukierunkowanych na prawdę, dobro, piękno – analiza ofert (teatr, opera, małe formy teatralne, lokalne instytucje kultury),</w:t>
            </w:r>
          </w:p>
          <w:p w14:paraId="093359CE" w14:textId="77777777" w:rsidR="00512D85" w:rsidRPr="009345DA" w:rsidRDefault="00512D85" w:rsidP="00EB0B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5DA" w:rsidRPr="009345DA" w14:paraId="48572DEE" w14:textId="77777777" w:rsidTr="00512D85">
        <w:tc>
          <w:tcPr>
            <w:tcW w:w="9067" w:type="dxa"/>
            <w:shd w:val="clear" w:color="auto" w:fill="auto"/>
          </w:tcPr>
          <w:p w14:paraId="7B39F2BF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t>Ad.2.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 organizacja zajęć edukacyjnych wychowanie do życia w rodzinie (treści programowe, metody, formy pracy),</w:t>
            </w:r>
          </w:p>
          <w:p w14:paraId="792290C7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realizacja zadań w ramach programu wychowawczo-profilaktycznego (ochrona i wzmocnienie zdrowia psychicznego),</w:t>
            </w:r>
          </w:p>
          <w:p w14:paraId="3E192B30" w14:textId="42522A0D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planowanie i realizowanie działań w ramach planu pracy szkoły,</w:t>
            </w:r>
          </w:p>
          <w:p w14:paraId="669AA4E1" w14:textId="6524196D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zintegrowane działania nauczycieli i specjalistów w ramach pomocy psychologiczno-pedagogicznej (ochrona i wzmocnienie zdrowia psychicznego),</w:t>
            </w:r>
          </w:p>
          <w:p w14:paraId="55B440C6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współpraca z rodzicami,</w:t>
            </w:r>
          </w:p>
          <w:p w14:paraId="7F25E17D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promowanie roli rodziny: metoda projektu, plakaty,</w:t>
            </w:r>
          </w:p>
          <w:p w14:paraId="6B487863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współpraca wychowawców klas z pedagogiem,</w:t>
            </w:r>
          </w:p>
          <w:p w14:paraId="563F5118" w14:textId="34F0493C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współpraca specjalistów i nauczyciela wychowania do życia w rodzinie z instytucjami zewnętrznymi wspomagającymi rodzinę.</w:t>
            </w:r>
          </w:p>
          <w:p w14:paraId="5616EB8C" w14:textId="77777777" w:rsidR="00512D85" w:rsidRPr="009345DA" w:rsidRDefault="00512D85" w:rsidP="00EB0B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5DA" w:rsidRPr="009345DA" w14:paraId="21FB6A77" w14:textId="77777777" w:rsidTr="00512D85">
        <w:tc>
          <w:tcPr>
            <w:tcW w:w="9067" w:type="dxa"/>
            <w:shd w:val="clear" w:color="auto" w:fill="auto"/>
          </w:tcPr>
          <w:p w14:paraId="3D41D01E" w14:textId="1A2B71D1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t>Ad.</w:t>
            </w:r>
            <w:r w:rsidR="00634AD1"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 planowanie doskonalenia zawodowego nauczycieli (tematyka i formy adekwatne do potrzeb danej szkoły, placówki),</w:t>
            </w:r>
          </w:p>
          <w:p w14:paraId="20D9F2C8" w14:textId="06CCA41C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praca zespołowa nauczycieli, w tym zintegrowane działania nauczycieli i specjalistów,</w:t>
            </w:r>
          </w:p>
          <w:p w14:paraId="64439B00" w14:textId="38A616E2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- współpraca z biblioteką pedagogiczną, placówkami doskonalenia nauczycieli i </w:t>
            </w:r>
            <w:r w:rsidR="00634AD1" w:rsidRPr="009345D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oradnią </w:t>
            </w:r>
            <w:proofErr w:type="spellStart"/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 – pedagogiczną w ramach budowania sieci współpracy,</w:t>
            </w:r>
          </w:p>
          <w:p w14:paraId="109E3F9F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DA" w:rsidRPr="009345DA" w14:paraId="7E07BE2D" w14:textId="77777777" w:rsidTr="00512D85">
        <w:tc>
          <w:tcPr>
            <w:tcW w:w="9067" w:type="dxa"/>
            <w:shd w:val="clear" w:color="auto" w:fill="auto"/>
          </w:tcPr>
          <w:p w14:paraId="45301772" w14:textId="723B2140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Ad.</w:t>
            </w:r>
            <w:r w:rsidR="00634AD1"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 uwzględnienie potrzeby rozwijania umiejętności nauczycieli w planie doskonalenia zawodowego – wskazanie adekwatnych do potrzeb form doskonalenia,</w:t>
            </w:r>
          </w:p>
          <w:p w14:paraId="61003D70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- współpraca z placówkami doskonalenia nauczycieli, bibliotekami pedagogicznymi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  <w:t>i poradniami psychologiczno-pedagogicznymi,</w:t>
            </w:r>
          </w:p>
          <w:p w14:paraId="6141E766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-wskazanie zadań do realizacji w planie pracy szkoły,</w:t>
            </w:r>
          </w:p>
          <w:p w14:paraId="38571B9B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współpraca z podmiotami zewnętrznymi, np. policją – aspekt prawny dotyczący  publikowanych w Internecie i mediach społecznościowych treści,</w:t>
            </w:r>
          </w:p>
          <w:p w14:paraId="00CAE433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realizacja zajęć w zakresie edukacji informatycznej i medialnej,</w:t>
            </w:r>
          </w:p>
          <w:p w14:paraId="02A138AC" w14:textId="77777777" w:rsidR="00512D85" w:rsidRPr="009345DA" w:rsidRDefault="00512D85" w:rsidP="00EB0B6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DA" w:rsidRPr="009345DA" w14:paraId="6E7FFA51" w14:textId="77777777" w:rsidTr="00512D85">
        <w:tc>
          <w:tcPr>
            <w:tcW w:w="9067" w:type="dxa"/>
            <w:shd w:val="clear" w:color="auto" w:fill="auto"/>
          </w:tcPr>
          <w:p w14:paraId="0A17C9AF" w14:textId="417D3F53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5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Ad.</w:t>
            </w:r>
            <w:r w:rsidR="00634AD1" w:rsidRPr="009345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934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budowaniu wśród uczniów kompetencji przyszłości z tzw. kierunków STEAM (nauka, technologia, inżynieria, sztuka oraz matematyka),</w:t>
            </w:r>
          </w:p>
          <w:p w14:paraId="4DA0F725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wdrażanie działań eksperymentalnych i zdobywanie przez uczniów w ten sposób praktyczne umiejętności,</w:t>
            </w:r>
          </w:p>
          <w:p w14:paraId="3336259A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programy innowacyjne z matematyki, przedmiotów przyrodniczych, przedmiotów kształcenia zawodowego, techniki,</w:t>
            </w:r>
          </w:p>
          <w:p w14:paraId="3F4D52A5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różnorodność zajęć w ramach oferty pozalekcyjnej,</w:t>
            </w:r>
          </w:p>
          <w:p w14:paraId="14686BA5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wyposażenie szkoły w nowoczesne środki dydaktyczne – stworzenie właściwej do realizacji zadań bazy,</w:t>
            </w:r>
          </w:p>
          <w:p w14:paraId="04F65B68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stosowanie różnorodnych form pracy – zwiększenie aktywności uczniów w ramach pracy zespołowej,</w:t>
            </w:r>
          </w:p>
          <w:p w14:paraId="7A1D5CAD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- uwzględnienie w planie pracy szkoły zadań lub celów dotyczących: technologii informacyjno-komunikacyjnej, </w:t>
            </w:r>
            <w:r w:rsidRPr="00934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dobrej organizacji i dbania o porządek na stanowisku pracy oraz radzenia sobie w życiu codziennym,</w:t>
            </w:r>
          </w:p>
          <w:p w14:paraId="53794604" w14:textId="77777777" w:rsidR="00512D85" w:rsidRPr="009345DA" w:rsidRDefault="00512D85" w:rsidP="00EB0B6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E2" w:rsidRPr="009345DA" w14:paraId="7E800A47" w14:textId="77777777" w:rsidTr="00EB0B6C">
        <w:trPr>
          <w:trHeight w:val="1550"/>
        </w:trPr>
        <w:tc>
          <w:tcPr>
            <w:tcW w:w="9067" w:type="dxa"/>
            <w:shd w:val="clear" w:color="auto" w:fill="auto"/>
          </w:tcPr>
          <w:p w14:paraId="3EB2E0B9" w14:textId="15A21A03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t>Ad.</w:t>
            </w:r>
            <w:r w:rsidR="00634AD1"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 organizacja pomocy psychologiczno-pedagogicznej: diagnoza, oferta, ocena efektów,</w:t>
            </w:r>
          </w:p>
          <w:p w14:paraId="6F63F73D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zintegrowane działania nauczycieli i specjalistów,</w:t>
            </w:r>
          </w:p>
          <w:p w14:paraId="6910DDC9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współpraca z rodzicami,</w:t>
            </w:r>
          </w:p>
          <w:p w14:paraId="47196753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zintensyfikowanie działań w ramach współpracy z poradnią psychologiczno-pedagogiczną oraz poradniami specjalistycznymi,</w:t>
            </w:r>
          </w:p>
          <w:p w14:paraId="349DA5EF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współpraca pomiędzy szkołami,</w:t>
            </w:r>
          </w:p>
          <w:p w14:paraId="1EF37FF1" w14:textId="77777777" w:rsidR="00512D85" w:rsidRPr="009345DA" w:rsidRDefault="00512D85" w:rsidP="00EB0B6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- wzbogacanie bazy szkoły, wyposażenie w niezbędne do terapii środki dydaktyczne.</w:t>
            </w:r>
          </w:p>
        </w:tc>
      </w:tr>
    </w:tbl>
    <w:p w14:paraId="11173BCF" w14:textId="77777777" w:rsidR="00512D85" w:rsidRPr="009345DA" w:rsidRDefault="00512D85" w:rsidP="00EB0B6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E2AF9" w14:textId="77777777" w:rsidR="00944221" w:rsidRPr="009345DA" w:rsidRDefault="00944221" w:rsidP="00EB0B6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363D5" w14:textId="77777777" w:rsidR="00AC29DF" w:rsidRPr="009345DA" w:rsidRDefault="00AC29DF" w:rsidP="00EB0B6C">
      <w:pPr>
        <w:pStyle w:val="Akapitzlist"/>
        <w:numPr>
          <w:ilvl w:val="1"/>
          <w:numId w:val="3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MODEL ABSOLWENTA SZKOŁY</w:t>
      </w:r>
    </w:p>
    <w:p w14:paraId="2D399FE6" w14:textId="77777777" w:rsidR="00C309D2" w:rsidRPr="009345DA" w:rsidRDefault="00C309D2" w:rsidP="00EB0B6C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B7F2E7" w14:textId="77777777" w:rsidR="00C309D2" w:rsidRPr="009345DA" w:rsidRDefault="004B4489" w:rsidP="00EB0B6C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J</w:t>
      </w:r>
      <w:r w:rsidR="00AC29DF" w:rsidRPr="009345DA">
        <w:rPr>
          <w:rStyle w:val="markedcontent"/>
          <w:rFonts w:ascii="Times New Roman" w:hAnsi="Times New Roman" w:cs="Times New Roman"/>
          <w:sz w:val="24"/>
          <w:szCs w:val="24"/>
        </w:rPr>
        <w:t>est tolerancyjny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29EE522C" w14:textId="77777777" w:rsidR="00C309D2" w:rsidRPr="009345DA" w:rsidRDefault="00AC29DF" w:rsidP="00EB0B6C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jest życzliwy</w:t>
      </w:r>
      <w:r w:rsidR="004B4489" w:rsidRPr="009345DA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36D33C0D" w14:textId="77777777" w:rsidR="00C309D2" w:rsidRPr="009345DA" w:rsidRDefault="00AC29DF" w:rsidP="00EB0B6C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jest osobą twórczą</w:t>
      </w:r>
      <w:r w:rsidR="004B4489" w:rsidRPr="009345DA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60B37EEF" w14:textId="77777777" w:rsidR="00C309D2" w:rsidRPr="009345DA" w:rsidRDefault="00AC29DF" w:rsidP="00EB0B6C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prowadzi zdrowy styl życia</w:t>
      </w:r>
      <w:r w:rsidR="004B4489" w:rsidRPr="009345DA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61198A36" w14:textId="77777777" w:rsidR="00C309D2" w:rsidRPr="009345DA" w:rsidRDefault="00AC29DF" w:rsidP="00EB0B6C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dba o swój wszechstronny rozwój</w:t>
      </w:r>
      <w:r w:rsidR="004B4489" w:rsidRPr="009345DA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2BD82F55" w14:textId="77777777" w:rsidR="00C309D2" w:rsidRPr="009345DA" w:rsidRDefault="00AC29DF" w:rsidP="00EB0B6C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aktywnie uczestniczy w życiu społecznym</w:t>
      </w:r>
      <w:r w:rsidR="004B4489" w:rsidRPr="009345DA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1F9C9112" w14:textId="77777777" w:rsidR="00AC29DF" w:rsidRPr="009345DA" w:rsidRDefault="00AC29DF" w:rsidP="00EB0B6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rozwija swoje i zainteresowania, uzdolnienia i pasje</w:t>
      </w:r>
      <w:r w:rsidR="004B4489" w:rsidRPr="009345D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4761410" w14:textId="77777777" w:rsidR="000F6784" w:rsidRPr="009345DA" w:rsidRDefault="000F6784" w:rsidP="00AF6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C9050" w14:textId="77777777" w:rsidR="00944221" w:rsidRPr="009345DA" w:rsidRDefault="00944221" w:rsidP="00AF6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397C" w14:textId="77777777" w:rsidR="00944221" w:rsidRPr="009345DA" w:rsidRDefault="00944221" w:rsidP="0094422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F1D84" w14:textId="77777777" w:rsidR="001204C7" w:rsidRPr="009345DA" w:rsidRDefault="001204C7" w:rsidP="0094422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AC3821" w14:textId="77777777" w:rsidR="001204C7" w:rsidRPr="009345DA" w:rsidRDefault="001204C7" w:rsidP="00944221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F22866" w14:textId="77777777" w:rsidR="001204C7" w:rsidRPr="009345DA" w:rsidRDefault="001204C7" w:rsidP="00231D2A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CHARAKTERYSTYKA ŚRODOWISKA SZKOŁY</w:t>
      </w:r>
    </w:p>
    <w:p w14:paraId="2704A5CD" w14:textId="77777777" w:rsidR="004F2849" w:rsidRPr="009345DA" w:rsidRDefault="004F2849" w:rsidP="004F2849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596DA7" w14:textId="77777777" w:rsidR="001204C7" w:rsidRPr="009345DA" w:rsidRDefault="001204C7" w:rsidP="001204C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0AB1D" w14:textId="77777777" w:rsidR="006C2424" w:rsidRPr="009345DA" w:rsidRDefault="00140849" w:rsidP="00671E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Szkoła Podstawowa nr 1 im. Karola Miarki znajduje się w centrum miasta </w:t>
      </w:r>
      <w:r w:rsidR="002E48A3" w:rsidRPr="009345DA">
        <w:rPr>
          <w:rStyle w:val="markedcontent"/>
          <w:rFonts w:ascii="Times New Roman" w:hAnsi="Times New Roman" w:cs="Times New Roman"/>
          <w:sz w:val="24"/>
          <w:szCs w:val="24"/>
        </w:rPr>
        <w:t>Rydułtowy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. Środowisko szkolne tworzą przede wszystkim uczniowie do niej uczęszczający, a także 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ich rodzice, nauczyciele, pracownicy administracyjni i całe środowisko lokalne. </w:t>
      </w:r>
      <w:r w:rsidR="00766B9B" w:rsidRPr="009345DA"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rono uczniów naszej szkoły wzbogacają uczniowie z orzeczeniami o potrzebie kształcenia specjalnego. </w:t>
      </w:r>
      <w:r w:rsidR="0070048C" w:rsidRPr="009345DA">
        <w:rPr>
          <w:rStyle w:val="markedcontent"/>
          <w:rFonts w:ascii="Times New Roman" w:hAnsi="Times New Roman" w:cs="Times New Roman"/>
          <w:sz w:val="24"/>
          <w:szCs w:val="24"/>
        </w:rPr>
        <w:t>W roku szkolnym 202</w:t>
      </w:r>
      <w:r w:rsidR="008D74C8" w:rsidRPr="009345DA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70048C" w:rsidRPr="009345DA">
        <w:rPr>
          <w:rStyle w:val="markedcontent"/>
          <w:rFonts w:ascii="Times New Roman" w:hAnsi="Times New Roman" w:cs="Times New Roman"/>
          <w:sz w:val="24"/>
          <w:szCs w:val="24"/>
        </w:rPr>
        <w:t>/202</w:t>
      </w:r>
      <w:r w:rsidR="008D74C8" w:rsidRPr="009345DA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70048C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B4489" w:rsidRPr="009345DA">
        <w:rPr>
          <w:rStyle w:val="markedcontent"/>
          <w:rFonts w:ascii="Times New Roman" w:hAnsi="Times New Roman" w:cs="Times New Roman"/>
          <w:sz w:val="24"/>
          <w:szCs w:val="24"/>
        </w:rPr>
        <w:t>uruchomiono</w:t>
      </w:r>
      <w:r w:rsidR="0070048C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D74C8" w:rsidRPr="009345DA">
        <w:rPr>
          <w:rStyle w:val="markedcontent"/>
          <w:rFonts w:ascii="Times New Roman" w:hAnsi="Times New Roman" w:cs="Times New Roman"/>
          <w:sz w:val="24"/>
          <w:szCs w:val="24"/>
        </w:rPr>
        <w:t>sześć</w:t>
      </w:r>
      <w:r w:rsidR="0070048C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oddziałów klas integracyjnych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70048C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Dzięki </w:t>
      </w:r>
      <w:r w:rsidR="0014157A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dobremu </w:t>
      </w:r>
      <w:r w:rsidR="0070048C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wyposażeniu </w:t>
      </w:r>
      <w:proofErr w:type="spellStart"/>
      <w:r w:rsidR="0014157A" w:rsidRPr="009345DA">
        <w:rPr>
          <w:rStyle w:val="markedcontent"/>
          <w:rFonts w:ascii="Times New Roman" w:hAnsi="Times New Roman" w:cs="Times New Roman"/>
          <w:sz w:val="24"/>
          <w:szCs w:val="24"/>
        </w:rPr>
        <w:t>sal</w:t>
      </w:r>
      <w:proofErr w:type="spellEnd"/>
      <w:r w:rsidR="0014157A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lekcyjnych, </w:t>
      </w:r>
      <w:r w:rsidR="0070048C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uczniowie mają możliwość nauki w </w:t>
      </w:r>
      <w:r w:rsidR="0014157A" w:rsidRPr="009345DA">
        <w:rPr>
          <w:rStyle w:val="markedcontent"/>
          <w:rFonts w:ascii="Times New Roman" w:hAnsi="Times New Roman" w:cs="Times New Roman"/>
          <w:sz w:val="24"/>
          <w:szCs w:val="24"/>
        </w:rPr>
        <w:t>zróżnicowany sposób.</w:t>
      </w:r>
      <w:r w:rsidR="004B4489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Szkoła posiada </w:t>
      </w:r>
      <w:r w:rsidR="0014157A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min. dwie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sale gimnastyczne, </w:t>
      </w:r>
      <w:r w:rsidR="0014157A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liczne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tablice interaktywne, </w:t>
      </w:r>
      <w:r w:rsidR="0014157A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projektory,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dobrze wyposażone sale komputerowe</w:t>
      </w:r>
      <w:r w:rsidR="0014157A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, sale rewalidacji,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bibliotekę</w:t>
      </w:r>
      <w:r w:rsidR="0014157A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oraz gabinety psychologa i pedagoga.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E48A3" w:rsidRPr="009345DA">
        <w:rPr>
          <w:rStyle w:val="markedcontent"/>
          <w:rFonts w:ascii="Times New Roman" w:hAnsi="Times New Roman" w:cs="Times New Roman"/>
          <w:sz w:val="24"/>
          <w:szCs w:val="24"/>
        </w:rPr>
        <w:t>Dysponuje również sprzętem zakupionym w ramach</w:t>
      </w:r>
      <w:r w:rsidR="00A41FF1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projektów m.in. sprzęt do terapii </w:t>
      </w:r>
      <w:proofErr w:type="spellStart"/>
      <w:r w:rsidR="00A41FF1" w:rsidRPr="009345DA"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 w:rsidR="0014157A" w:rsidRPr="009345DA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A41FF1" w:rsidRPr="009345DA">
        <w:rPr>
          <w:rStyle w:val="markedcontent"/>
          <w:rFonts w:ascii="Times New Roman" w:hAnsi="Times New Roman" w:cs="Times New Roman"/>
          <w:sz w:val="24"/>
          <w:szCs w:val="24"/>
        </w:rPr>
        <w:t>matisa</w:t>
      </w:r>
      <w:proofErr w:type="spellEnd"/>
      <w:r w:rsidR="00A41FF1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, terapii </w:t>
      </w:r>
      <w:proofErr w:type="spellStart"/>
      <w:r w:rsidR="00A41FF1" w:rsidRPr="009345DA">
        <w:rPr>
          <w:rStyle w:val="markedcontent"/>
          <w:rFonts w:ascii="Times New Roman" w:hAnsi="Times New Roman" w:cs="Times New Roman"/>
          <w:sz w:val="24"/>
          <w:szCs w:val="24"/>
        </w:rPr>
        <w:t>biofeedback</w:t>
      </w:r>
      <w:proofErr w:type="spellEnd"/>
      <w:r w:rsidR="00A41FF1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1FF1" w:rsidRPr="009345DA">
        <w:rPr>
          <w:rStyle w:val="markedcontent"/>
          <w:rFonts w:ascii="Times New Roman" w:hAnsi="Times New Roman" w:cs="Times New Roman"/>
          <w:sz w:val="24"/>
          <w:szCs w:val="24"/>
        </w:rPr>
        <w:t>Warnkego</w:t>
      </w:r>
      <w:proofErr w:type="spellEnd"/>
      <w:r w:rsidR="00A41FF1" w:rsidRPr="009345DA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2E48A3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4157A" w:rsidRPr="009345DA">
        <w:rPr>
          <w:rStyle w:val="markedcontent"/>
          <w:rFonts w:ascii="Times New Roman" w:hAnsi="Times New Roman" w:cs="Times New Roman"/>
          <w:sz w:val="24"/>
          <w:szCs w:val="24"/>
        </w:rPr>
        <w:t>Szkoła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4157A" w:rsidRPr="009345DA">
        <w:rPr>
          <w:rStyle w:val="markedcontent"/>
          <w:rFonts w:ascii="Times New Roman" w:hAnsi="Times New Roman" w:cs="Times New Roman"/>
          <w:sz w:val="24"/>
          <w:szCs w:val="24"/>
        </w:rPr>
        <w:t>oferuje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4157A" w:rsidRPr="009345DA">
        <w:rPr>
          <w:rStyle w:val="markedcontent"/>
          <w:rFonts w:ascii="Times New Roman" w:hAnsi="Times New Roman" w:cs="Times New Roman"/>
          <w:sz w:val="24"/>
          <w:szCs w:val="24"/>
        </w:rPr>
        <w:t>urozmaiconą ofertę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zajęć pozalekcyjnych dla uczniów, aktywizujących do rozwoju zainteresowań, pasji, talentów, 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umiejętności personalnych, komunikacyjnych i społecznych, wspierających kształtowanie 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tożsamości narodowej w oparciu o wartości humanitarne; motywujących do pogłębiania 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wiedzy i obcowania z szeroko pojętą kulturą. </w:t>
      </w:r>
      <w:r w:rsidR="002E48A3" w:rsidRPr="009345DA">
        <w:rPr>
          <w:rStyle w:val="markedcontent"/>
          <w:rFonts w:ascii="Times New Roman" w:hAnsi="Times New Roman" w:cs="Times New Roman"/>
          <w:sz w:val="24"/>
          <w:szCs w:val="24"/>
        </w:rPr>
        <w:t>Szkoła bierze udział w projektach kształtujących umiejętności uczenia się.</w:t>
      </w:r>
      <w:r w:rsidR="00FD4A4B" w:rsidRPr="009345DA">
        <w:rPr>
          <w:rFonts w:ascii="Times New Roman" w:hAnsi="Times New Roman" w:cs="Times New Roman"/>
          <w:sz w:val="24"/>
          <w:szCs w:val="24"/>
        </w:rPr>
        <w:t xml:space="preserve"> </w:t>
      </w:r>
      <w:r w:rsidR="004B5042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Założenia programu są związane z lokalną tradycją i regionem.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Szkoła </w:t>
      </w:r>
      <w:r w:rsidR="004B5042" w:rsidRPr="009345DA">
        <w:rPr>
          <w:rStyle w:val="markedcontent"/>
          <w:rFonts w:ascii="Times New Roman" w:hAnsi="Times New Roman" w:cs="Times New Roman"/>
          <w:sz w:val="24"/>
          <w:szCs w:val="24"/>
        </w:rPr>
        <w:t>wzmacnia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zwyczaje i kulturę śląską. Program wychowawczo-profilaktyczny szkoły tworzy spójną całość ze szkolnym zestawem programów nauczania i uwzględnia wymagania opisane w podstawie programowej.</w:t>
      </w:r>
    </w:p>
    <w:p w14:paraId="75412C5B" w14:textId="77777777" w:rsidR="004B4489" w:rsidRPr="009345DA" w:rsidRDefault="004B4489" w:rsidP="004B4489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FA16F" w14:textId="77777777" w:rsidR="004B4489" w:rsidRPr="009345DA" w:rsidRDefault="004B4489" w:rsidP="004B4489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F0FB42" w14:textId="77777777" w:rsidR="00B04336" w:rsidRPr="009345DA" w:rsidRDefault="001738E3" w:rsidP="00231D2A">
      <w:pPr>
        <w:pStyle w:val="Akapitzlist"/>
        <w:numPr>
          <w:ilvl w:val="1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PROBLEMY WYSTĘPUJĄCE W SZKOLE</w:t>
      </w:r>
    </w:p>
    <w:p w14:paraId="5CE40E4F" w14:textId="77777777" w:rsidR="001738E3" w:rsidRPr="009345DA" w:rsidRDefault="001738E3" w:rsidP="003B44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5C5CA" w14:textId="77777777" w:rsidR="00574757" w:rsidRPr="009345DA" w:rsidRDefault="00574757" w:rsidP="003B44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1AF19" w14:textId="77777777" w:rsidR="003B4435" w:rsidRPr="009345DA" w:rsidRDefault="003B4435" w:rsidP="005E5070">
      <w:pPr>
        <w:spacing w:after="0" w:line="360" w:lineRule="auto"/>
        <w:ind w:firstLine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Niniejszy program został 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opracowany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poprzez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diagnoz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ę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w środowisku szkolnym, w tym czynników chroniących i czynników ryzyka.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Zaś d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iagnoza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została przeprowadzona w oparciu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o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analizy ankiet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dla uczniów i rodziców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a także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na podstawie rozmów diagnozujących zapotrzebowanie na tematykę i działania wychowawczo-profilaktyczne, obserwacji uczniów w środowisku szkolnym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5E5070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W celu rozpoznania sytuacji uczniów z Ukrainy w naszej szkole  skierowano ankiety do wychowawców klas w których uczą się dzieci zza granicy oraz samych uczniów z Ukrainy. 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Ponadto pod uwagę wzięto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indywidualn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kontakt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z rodzicami,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jak również 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>wniosk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z dyskusji w zespołach nauczycieli. W związku z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nadal trwającą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pandemią w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programie uwzględniono badanie problemów, które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były efektem</w:t>
      </w:r>
      <w:r w:rsidR="00574757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 nauki zdalnej. </w:t>
      </w:r>
    </w:p>
    <w:p w14:paraId="76272E51" w14:textId="77777777" w:rsidR="003B4435" w:rsidRPr="009345DA" w:rsidRDefault="003B4435" w:rsidP="00A5613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W oparciu o przeprowadzoną analizę szkolnego środowiska zauważa się następujące problemy:</w:t>
      </w:r>
    </w:p>
    <w:p w14:paraId="5828CA44" w14:textId="77777777" w:rsidR="003B4435" w:rsidRPr="009345DA" w:rsidRDefault="003B4435" w:rsidP="00A5613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trudności uczniów w nawiązaniu i utrzymaniu pozytywnych kontaktów z innymi</w:t>
      </w:r>
    </w:p>
    <w:p w14:paraId="2FE481D3" w14:textId="77777777" w:rsidR="003B4435" w:rsidRPr="009345DA" w:rsidRDefault="003B4435" w:rsidP="00A5613E">
      <w:pPr>
        <w:spacing w:after="0" w:line="360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ludźmi i włączenie się do grupy,</w:t>
      </w:r>
    </w:p>
    <w:p w14:paraId="6C553D70" w14:textId="77777777" w:rsidR="00BD6B7C" w:rsidRPr="009345DA" w:rsidRDefault="00BD6B7C" w:rsidP="00BD6B7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słaba odporność psychiczna na stres, sytuacje kryzysowe,</w:t>
      </w:r>
    </w:p>
    <w:p w14:paraId="1D22DDF6" w14:textId="77777777" w:rsidR="003B4435" w:rsidRPr="009345DA" w:rsidRDefault="003B4435" w:rsidP="00A5613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posługiwanie się wulgaryzmami, zaczepki, plotki,</w:t>
      </w:r>
    </w:p>
    <w:p w14:paraId="5DA9EBF9" w14:textId="77777777" w:rsidR="00A5613E" w:rsidRPr="009345DA" w:rsidRDefault="003B4435" w:rsidP="00A5613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konflikty rówieśnicze,</w:t>
      </w:r>
      <w:r w:rsidR="00A5613E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trudności w radzeniu sobie z emocjami i stresem, niska samoocena</w:t>
      </w:r>
      <w:r w:rsidR="00A5613E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uczniów,</w:t>
      </w:r>
    </w:p>
    <w:p w14:paraId="5ACEA5D8" w14:textId="77777777" w:rsidR="003B4435" w:rsidRPr="009345DA" w:rsidRDefault="00A5613E" w:rsidP="00A5613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brak umiejętności mediacyjnych,</w:t>
      </w:r>
    </w:p>
    <w:p w14:paraId="44BD2902" w14:textId="77777777" w:rsidR="00A5613E" w:rsidRPr="009345DA" w:rsidRDefault="003B4435" w:rsidP="00A5613E">
      <w:pPr>
        <w:numPr>
          <w:ilvl w:val="0"/>
          <w:numId w:val="6"/>
        </w:numPr>
        <w:suppressAutoHyphens/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spędzanie zbyt dużej ilości czasu przy komputerze</w:t>
      </w:r>
      <w:r w:rsidR="00A5613E" w:rsidRPr="009345D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DB0DE4" w14:textId="77777777" w:rsidR="00A5613E" w:rsidRPr="009345DA" w:rsidRDefault="00574757" w:rsidP="00A5613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niska motywacja do nauki, </w:t>
      </w:r>
    </w:p>
    <w:p w14:paraId="19B0A757" w14:textId="77777777" w:rsidR="00574757" w:rsidRPr="009345DA" w:rsidRDefault="00574757" w:rsidP="00A5613E">
      <w:pPr>
        <w:pStyle w:val="Akapitzlist"/>
        <w:numPr>
          <w:ilvl w:val="0"/>
          <w:numId w:val="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przemoc w sieci- cyberprzemoc</w:t>
      </w:r>
      <w:r w:rsidR="00A5613E" w:rsidRPr="009345DA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29108155" w14:textId="77777777" w:rsidR="00231D2A" w:rsidRPr="009345DA" w:rsidRDefault="0097178B" w:rsidP="00231D2A">
      <w:pPr>
        <w:spacing w:after="0" w:line="360" w:lineRule="auto"/>
        <w:ind w:left="360"/>
        <w:rPr>
          <w:rStyle w:val="markedcontent"/>
          <w:rFonts w:ascii="Times New Roman" w:hAnsi="Times New Roman" w:cs="Times New Roman"/>
          <w:sz w:val="24"/>
          <w:szCs w:val="24"/>
        </w:rPr>
      </w:pP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="00A5613E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problemy z nawiązaniem relacji po powrocie do nauki stacjonarnej, 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5613E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uzależnienie od urządzeń multimedialnych (utrudniona integracja, osłabienie więzi </w:t>
      </w:r>
      <w:r w:rsidR="00A5613E" w:rsidRPr="009345DA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      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>w zespołach</w:t>
      </w:r>
      <w:r w:rsidR="00A5613E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klasowych) 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="00A5613E"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powiększająca się liczba uczniów z deficytami (dysleksja, trudności w nauce, 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zaniedbanie), 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9345DA">
        <w:rPr>
          <w:rStyle w:val="markedcontent"/>
          <w:rFonts w:ascii="Times New Roman" w:hAnsi="Times New Roman" w:cs="Times New Roman"/>
          <w:sz w:val="24"/>
          <w:szCs w:val="24"/>
        </w:rPr>
        <w:t xml:space="preserve"> wagary pojedynczych uczniów.</w:t>
      </w:r>
    </w:p>
    <w:p w14:paraId="793E73B7" w14:textId="77777777" w:rsidR="003A6D25" w:rsidRPr="009345DA" w:rsidRDefault="003A6D25" w:rsidP="00231D2A">
      <w:pPr>
        <w:pStyle w:val="Akapitzlist"/>
        <w:numPr>
          <w:ilvl w:val="1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CZYNNIKI RYZYKA I CZYNNIKI CHRONIĄCE</w:t>
      </w:r>
    </w:p>
    <w:p w14:paraId="6BEA2B83" w14:textId="77777777" w:rsidR="003A6D25" w:rsidRPr="009345DA" w:rsidRDefault="003A6D25" w:rsidP="003A6D25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4407F" w14:textId="77777777" w:rsidR="003A6D25" w:rsidRPr="009345DA" w:rsidRDefault="003A6D25" w:rsidP="003A6D25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 xml:space="preserve">Czynniki ryzyka i czynniki chroniące związane z ryzykownymi i problemowymi </w:t>
      </w:r>
      <w:proofErr w:type="spellStart"/>
      <w:r w:rsidRPr="009345DA">
        <w:rPr>
          <w:rFonts w:ascii="Times New Roman" w:hAnsi="Times New Roman" w:cs="Times New Roman"/>
          <w:b/>
          <w:sz w:val="24"/>
          <w:szCs w:val="24"/>
        </w:rPr>
        <w:t>zachowaniami</w:t>
      </w:r>
      <w:proofErr w:type="spellEnd"/>
      <w:r w:rsidRPr="009345DA">
        <w:rPr>
          <w:rFonts w:ascii="Times New Roman" w:hAnsi="Times New Roman" w:cs="Times New Roman"/>
          <w:b/>
          <w:sz w:val="24"/>
          <w:szCs w:val="24"/>
        </w:rPr>
        <w:t xml:space="preserve"> uczniów: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9345DA" w:rsidRPr="009345DA" w14:paraId="4D1740CB" w14:textId="77777777" w:rsidTr="003A6D25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FE02" w14:textId="77777777" w:rsidR="003A6D25" w:rsidRPr="009345DA" w:rsidRDefault="003A6D25" w:rsidP="003A6D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5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Czynniki ryzyka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F8392" w14:textId="77777777" w:rsidR="003A6D25" w:rsidRPr="009345DA" w:rsidRDefault="003A6D25" w:rsidP="003A6D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5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Czynniki chroniące</w:t>
            </w:r>
          </w:p>
        </w:tc>
      </w:tr>
      <w:tr w:rsidR="003A6D25" w:rsidRPr="009345DA" w14:paraId="3FF9037E" w14:textId="77777777" w:rsidTr="003A6D25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93E6" w14:textId="77777777" w:rsidR="003A6D25" w:rsidRPr="009345DA" w:rsidRDefault="003A6D25" w:rsidP="003A6D25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niska odporność psychiczna uczniów na sytuacje trudne,</w:t>
            </w:r>
          </w:p>
          <w:p w14:paraId="59BFA476" w14:textId="77777777" w:rsidR="003A6D25" w:rsidRPr="009345DA" w:rsidRDefault="003A6D25" w:rsidP="003A6D25">
            <w:pPr>
              <w:numPr>
                <w:ilvl w:val="0"/>
                <w:numId w:val="18"/>
              </w:numPr>
              <w:tabs>
                <w:tab w:val="left" w:pos="142"/>
                <w:tab w:val="left" w:pos="2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słaba umiejętność komunikacji interpersonalnej,</w:t>
            </w:r>
          </w:p>
          <w:p w14:paraId="28152EC4" w14:textId="77777777" w:rsidR="003A6D25" w:rsidRPr="009345DA" w:rsidRDefault="003A6D25" w:rsidP="003A6D25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nieumiejętność radzenia sobie z przykrymi emocjami, stresem,</w:t>
            </w:r>
          </w:p>
          <w:p w14:paraId="4FAFDE42" w14:textId="77777777" w:rsidR="003A6D25" w:rsidRPr="009345DA" w:rsidRDefault="003A6D25" w:rsidP="003A6D25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brak spójnego systemu wartości,</w:t>
            </w:r>
          </w:p>
          <w:p w14:paraId="28EE67A3" w14:textId="77777777" w:rsidR="003A6D25" w:rsidRPr="009345DA" w:rsidRDefault="003A6D25" w:rsidP="003A6D25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kryzys rodziny,</w:t>
            </w:r>
          </w:p>
          <w:p w14:paraId="5D0AB400" w14:textId="77777777" w:rsidR="003A6D25" w:rsidRPr="009345DA" w:rsidRDefault="003A6D25" w:rsidP="003A6D25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podporządkowanie konsumpcyjnemu stylowi życia,</w:t>
            </w:r>
          </w:p>
          <w:p w14:paraId="7EA85164" w14:textId="77777777" w:rsidR="003A6D25" w:rsidRPr="009345DA" w:rsidRDefault="003A6D25" w:rsidP="003A6D25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brak zainteresowań,</w:t>
            </w:r>
          </w:p>
          <w:p w14:paraId="1A477107" w14:textId="77777777" w:rsidR="003A6D25" w:rsidRPr="009345DA" w:rsidRDefault="003A6D25" w:rsidP="003A6D25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brak autorytetów i celów w życiu,</w:t>
            </w:r>
          </w:p>
          <w:p w14:paraId="41C7CB38" w14:textId="77777777" w:rsidR="003A6D25" w:rsidRPr="009345DA" w:rsidRDefault="003A6D25" w:rsidP="003A6D25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nieprawidłowy styl odżywiania dzieci,</w:t>
            </w:r>
          </w:p>
          <w:p w14:paraId="28CC0D98" w14:textId="77777777" w:rsidR="003A6D25" w:rsidRPr="009345DA" w:rsidRDefault="003A6D25" w:rsidP="003A6D25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niewłaściwe wykorzystywanie czasu wolnego,</w:t>
            </w:r>
          </w:p>
          <w:p w14:paraId="3732496D" w14:textId="77777777" w:rsidR="003A6D25" w:rsidRPr="009345DA" w:rsidRDefault="003A6D25" w:rsidP="003A6D25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przejawy </w:t>
            </w:r>
            <w:proofErr w:type="spellStart"/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 społecznie nieakceptowanych,</w:t>
            </w:r>
          </w:p>
          <w:p w14:paraId="1F379FD5" w14:textId="77777777" w:rsidR="003A6D25" w:rsidRPr="009345DA" w:rsidRDefault="003A6D25" w:rsidP="003A6D25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niepowodzenia szkolne, </w:t>
            </w:r>
          </w:p>
          <w:p w14:paraId="33FB81ED" w14:textId="77777777" w:rsidR="003A6D25" w:rsidRPr="009345DA" w:rsidRDefault="003A6D25" w:rsidP="003A6D25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zaniedbania rodzicielskie,</w:t>
            </w:r>
          </w:p>
          <w:p w14:paraId="52B428E1" w14:textId="77777777" w:rsidR="003A6D25" w:rsidRPr="009345DA" w:rsidRDefault="003A6D25" w:rsidP="003A6D25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brak wsparcia ze strony nauczycieli.</w:t>
            </w:r>
          </w:p>
          <w:p w14:paraId="64911A06" w14:textId="77777777" w:rsidR="003A6D25" w:rsidRPr="009345DA" w:rsidRDefault="003A6D25" w:rsidP="003A6D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53AA" w14:textId="77777777" w:rsidR="003A6D25" w:rsidRPr="009345DA" w:rsidRDefault="003A6D25" w:rsidP="003A6D25">
            <w:pPr>
              <w:numPr>
                <w:ilvl w:val="0"/>
                <w:numId w:val="19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dydaktyczne i pozalekcyjne, wycieczki tematyczne.</w:t>
            </w:r>
          </w:p>
          <w:p w14:paraId="7AB6616B" w14:textId="77777777" w:rsidR="003A6D25" w:rsidRPr="009345DA" w:rsidRDefault="003A6D25" w:rsidP="003A6D25">
            <w:pPr>
              <w:numPr>
                <w:ilvl w:val="0"/>
                <w:numId w:val="19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Programy profilaktyczne.</w:t>
            </w:r>
          </w:p>
          <w:p w14:paraId="41C43CB5" w14:textId="77777777" w:rsidR="003A6D25" w:rsidRPr="009345DA" w:rsidRDefault="003A6D25" w:rsidP="003A6D25">
            <w:pPr>
              <w:numPr>
                <w:ilvl w:val="0"/>
                <w:numId w:val="19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Spotkania z ciekawymi ludźmi</w:t>
            </w:r>
          </w:p>
          <w:p w14:paraId="2059C8E4" w14:textId="77777777" w:rsidR="003A6D25" w:rsidRPr="009345DA" w:rsidRDefault="003A6D25" w:rsidP="003A6D25">
            <w:pPr>
              <w:numPr>
                <w:ilvl w:val="0"/>
                <w:numId w:val="19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Promocja zdrowego stylu życia.</w:t>
            </w:r>
          </w:p>
          <w:p w14:paraId="2F7CA434" w14:textId="77777777" w:rsidR="003A6D25" w:rsidRPr="009345DA" w:rsidRDefault="003A6D25" w:rsidP="003A6D25">
            <w:pPr>
              <w:numPr>
                <w:ilvl w:val="0"/>
                <w:numId w:val="19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Przeciwdziałanie przemocy wśród rówieśników.</w:t>
            </w:r>
          </w:p>
          <w:p w14:paraId="5BB41C68" w14:textId="77777777" w:rsidR="003A6D25" w:rsidRPr="009345DA" w:rsidRDefault="003A6D25" w:rsidP="003A6D25">
            <w:pPr>
              <w:numPr>
                <w:ilvl w:val="0"/>
                <w:numId w:val="19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Udział uczniów w pogadankach, warsztatach i innych formach poznawania środków uzależniających i konsekwencji ich spożywania.</w:t>
            </w:r>
          </w:p>
          <w:p w14:paraId="27B2A07E" w14:textId="77777777" w:rsidR="003A6D25" w:rsidRPr="009345DA" w:rsidRDefault="003A6D25" w:rsidP="003A6D25">
            <w:pPr>
              <w:numPr>
                <w:ilvl w:val="0"/>
                <w:numId w:val="19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Nawiązywanie przyjaźni z konstruktywnymi rówieśnikami, czyli młodymi ludźmi, którzy swoim zachowaniem dają wyraz akceptacji dla norm społecznych, posiadają aspiracje edukacyjne oraz wykazują postawy prospołeczne, np. angażują się w działania na rzecz innych.</w:t>
            </w:r>
          </w:p>
          <w:p w14:paraId="0AC3CC08" w14:textId="77777777" w:rsidR="003A6D25" w:rsidRPr="009345DA" w:rsidRDefault="003A6D25" w:rsidP="003A6D25">
            <w:pPr>
              <w:numPr>
                <w:ilvl w:val="0"/>
                <w:numId w:val="19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 xml:space="preserve">Więź rodzica z dzieckiem oraz okazywanie mu wsparcia i zainteresowania, </w:t>
            </w:r>
          </w:p>
          <w:p w14:paraId="1477029C" w14:textId="77777777" w:rsidR="003A6D25" w:rsidRPr="009345DA" w:rsidRDefault="003A6D25" w:rsidP="003A6D25">
            <w:pPr>
              <w:numPr>
                <w:ilvl w:val="0"/>
                <w:numId w:val="19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Właściwe porozumiewanie się z dzieckiem oraz zaangażowanie w jego sprawy, w tym w naukę.</w:t>
            </w:r>
          </w:p>
          <w:p w14:paraId="34ABDAE3" w14:textId="77777777" w:rsidR="003A6D25" w:rsidRPr="009345DA" w:rsidRDefault="003A6D25" w:rsidP="003A6D25">
            <w:pPr>
              <w:numPr>
                <w:ilvl w:val="0"/>
                <w:numId w:val="19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t>Czuwanie nad zachowaniem i bezpieczeństwem dziecka, czemu sprzyjają ustalenie jasnych zasad i oczekiwań wobec dziecka, a także monitorowanie jego czasu wolnego.</w:t>
            </w:r>
          </w:p>
        </w:tc>
      </w:tr>
    </w:tbl>
    <w:p w14:paraId="4F07C81F" w14:textId="77777777" w:rsidR="008D74C8" w:rsidRPr="009345DA" w:rsidRDefault="008D74C8" w:rsidP="008D74C8">
      <w:pPr>
        <w:pStyle w:val="gwp4f8b8178standard"/>
        <w:shd w:val="clear" w:color="auto" w:fill="FFFFFF"/>
        <w:spacing w:after="240" w:line="276" w:lineRule="auto"/>
        <w:ind w:left="720"/>
        <w:rPr>
          <w:rStyle w:val="markedcontent"/>
          <w:b/>
        </w:rPr>
      </w:pPr>
    </w:p>
    <w:p w14:paraId="789534CF" w14:textId="77777777" w:rsidR="000D450E" w:rsidRPr="009345DA" w:rsidRDefault="00A5613E" w:rsidP="00231D2A">
      <w:pPr>
        <w:pStyle w:val="gwp4f8b8178standard"/>
        <w:numPr>
          <w:ilvl w:val="1"/>
          <w:numId w:val="39"/>
        </w:numPr>
        <w:shd w:val="clear" w:color="auto" w:fill="FFFFFF"/>
        <w:spacing w:after="240" w:line="276" w:lineRule="auto"/>
        <w:rPr>
          <w:rStyle w:val="markedcontent"/>
          <w:b/>
        </w:rPr>
      </w:pPr>
      <w:r w:rsidRPr="009345DA">
        <w:rPr>
          <w:rStyle w:val="markedcontent"/>
          <w:b/>
        </w:rPr>
        <w:t xml:space="preserve">ZADANIA WYCHOWAWCZE I PROFILAKTYCZNE  PROGRAMU </w:t>
      </w:r>
    </w:p>
    <w:p w14:paraId="0F17EA74" w14:textId="77777777" w:rsidR="00C85B82" w:rsidRPr="009345DA" w:rsidRDefault="00612E18" w:rsidP="00A875A2">
      <w:pPr>
        <w:pStyle w:val="gwp4f8b8178standard"/>
        <w:shd w:val="clear" w:color="auto" w:fill="FFFFFF"/>
        <w:spacing w:after="240" w:line="360" w:lineRule="auto"/>
        <w:ind w:left="360" w:firstLine="348"/>
        <w:jc w:val="both"/>
        <w:rPr>
          <w:rStyle w:val="markedcontent"/>
        </w:rPr>
      </w:pPr>
      <w:r w:rsidRPr="009345DA">
        <w:rPr>
          <w:rStyle w:val="markedcontent"/>
        </w:rPr>
        <w:t xml:space="preserve">Wychowanie to wspieranie dziecka w rozwoju ku pełnej dojrzałości w sferze fizycznej, </w:t>
      </w:r>
      <w:r w:rsidRPr="009345DA">
        <w:br/>
      </w:r>
      <w:r w:rsidRPr="009345DA">
        <w:rPr>
          <w:rStyle w:val="markedcontent"/>
        </w:rPr>
        <w:t xml:space="preserve">emocjonalnej, intelektualnej, duchowej i społecznej, które powinno być wzmacniane </w:t>
      </w:r>
      <w:r w:rsidR="000D450E" w:rsidRPr="009345DA">
        <w:rPr>
          <w:rStyle w:val="markedcontent"/>
        </w:rPr>
        <w:br/>
      </w:r>
      <w:r w:rsidRPr="009345DA">
        <w:rPr>
          <w:rStyle w:val="markedcontent"/>
        </w:rPr>
        <w:t xml:space="preserve">i uzupełniane przez działania z zakresu profilaktyki dzieci i młodzieży. </w:t>
      </w:r>
      <w:r w:rsidRPr="009345DA">
        <w:br/>
      </w:r>
      <w:r w:rsidRPr="009345DA">
        <w:rPr>
          <w:rStyle w:val="markedcontent"/>
        </w:rPr>
        <w:t>(art. 1 pkt 3 ustawy Prawo oświatowe)</w:t>
      </w:r>
    </w:p>
    <w:p w14:paraId="238A245B" w14:textId="77777777" w:rsidR="000D450E" w:rsidRPr="009345DA" w:rsidRDefault="000D450E" w:rsidP="000D450E">
      <w:pPr>
        <w:pStyle w:val="Akapitzlist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345DA">
        <w:rPr>
          <w:rFonts w:ascii="Times New Roman" w:hAnsi="Times New Roman"/>
          <w:b/>
          <w:sz w:val="24"/>
          <w:szCs w:val="24"/>
        </w:rPr>
        <w:tab/>
      </w:r>
      <w:r w:rsidRPr="009345DA">
        <w:rPr>
          <w:rStyle w:val="Domylnaczcionkaakapitu1"/>
          <w:rFonts w:ascii="Times New Roman" w:hAnsi="Times New Roman"/>
          <w:b/>
          <w:sz w:val="24"/>
          <w:szCs w:val="24"/>
        </w:rPr>
        <w:t xml:space="preserve">W  roku szkolnym </w:t>
      </w:r>
      <w:r w:rsidR="00F35064" w:rsidRPr="009345DA">
        <w:rPr>
          <w:rStyle w:val="Domylnaczcionkaakapitu1"/>
          <w:rFonts w:ascii="Times New Roman" w:hAnsi="Times New Roman"/>
          <w:b/>
          <w:sz w:val="24"/>
          <w:szCs w:val="24"/>
        </w:rPr>
        <w:t>202</w:t>
      </w:r>
      <w:r w:rsidR="008D74C8" w:rsidRPr="009345DA">
        <w:rPr>
          <w:rStyle w:val="Domylnaczcionkaakapitu1"/>
          <w:rFonts w:ascii="Times New Roman" w:hAnsi="Times New Roman"/>
          <w:b/>
          <w:sz w:val="24"/>
          <w:szCs w:val="24"/>
        </w:rPr>
        <w:t>2/</w:t>
      </w:r>
      <w:r w:rsidR="00F35064" w:rsidRPr="009345DA">
        <w:rPr>
          <w:rStyle w:val="Domylnaczcionkaakapitu1"/>
          <w:rFonts w:ascii="Times New Roman" w:hAnsi="Times New Roman"/>
          <w:b/>
          <w:sz w:val="24"/>
          <w:szCs w:val="24"/>
        </w:rPr>
        <w:t>202</w:t>
      </w:r>
      <w:r w:rsidR="008D74C8" w:rsidRPr="009345DA">
        <w:rPr>
          <w:rStyle w:val="Domylnaczcionkaakapitu1"/>
          <w:rFonts w:ascii="Times New Roman" w:hAnsi="Times New Roman"/>
          <w:b/>
          <w:sz w:val="24"/>
          <w:szCs w:val="24"/>
        </w:rPr>
        <w:t>3</w:t>
      </w:r>
      <w:r w:rsidR="00F35064" w:rsidRPr="009345DA">
        <w:rPr>
          <w:rStyle w:val="Domylnaczcionkaakapitu1"/>
          <w:rFonts w:ascii="Times New Roman" w:hAnsi="Times New Roman"/>
          <w:b/>
          <w:sz w:val="24"/>
          <w:szCs w:val="24"/>
        </w:rPr>
        <w:t xml:space="preserve"> </w:t>
      </w:r>
      <w:r w:rsidRPr="009345DA">
        <w:rPr>
          <w:rStyle w:val="Domylnaczcionkaakapitu1"/>
          <w:rFonts w:ascii="Times New Roman" w:hAnsi="Times New Roman"/>
          <w:b/>
          <w:sz w:val="24"/>
          <w:szCs w:val="24"/>
        </w:rPr>
        <w:t>najważniejsze zadania w pracy wychowawczej będą się skupiały na:</w:t>
      </w:r>
    </w:p>
    <w:p w14:paraId="05A18417" w14:textId="77777777" w:rsidR="000D450E" w:rsidRPr="009345DA" w:rsidRDefault="000D450E" w:rsidP="000D450E">
      <w:pPr>
        <w:pStyle w:val="Akapitzlist1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wsparciu rozwoju ucznia w sferze emocjonalnej i społecznej,</w:t>
      </w:r>
    </w:p>
    <w:p w14:paraId="20550F58" w14:textId="77777777" w:rsidR="00BF2FF9" w:rsidRPr="009345DA" w:rsidRDefault="00B55377" w:rsidP="000D450E">
      <w:pPr>
        <w:pStyle w:val="Akapitzlist1"/>
        <w:numPr>
          <w:ilvl w:val="0"/>
          <w:numId w:val="11"/>
        </w:numPr>
        <w:tabs>
          <w:tab w:val="left" w:pos="993"/>
        </w:tabs>
        <w:ind w:left="993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9345DA">
        <w:rPr>
          <w:rStyle w:val="Pogrubienie"/>
          <w:rFonts w:ascii="Times New Roman" w:hAnsi="Times New Roman"/>
          <w:sz w:val="24"/>
          <w:szCs w:val="24"/>
        </w:rPr>
        <w:t> </w:t>
      </w:r>
      <w:r w:rsidRPr="009345DA">
        <w:rPr>
          <w:rStyle w:val="Pogrubienie"/>
          <w:rFonts w:ascii="Times New Roman" w:hAnsi="Times New Roman"/>
          <w:b w:val="0"/>
          <w:sz w:val="24"/>
          <w:szCs w:val="24"/>
        </w:rPr>
        <w:t>budowaniu poczucia bezpieczeństwa w szkole dzieci z Ukrainy,</w:t>
      </w:r>
    </w:p>
    <w:p w14:paraId="7A3A6427" w14:textId="77777777" w:rsidR="00B55377" w:rsidRPr="009345DA" w:rsidRDefault="00B55377" w:rsidP="000D450E">
      <w:pPr>
        <w:pStyle w:val="Akapitzlist1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lastRenderedPageBreak/>
        <w:t>kształtowaniu postawy szacunku wobec innej narodowości,</w:t>
      </w:r>
    </w:p>
    <w:p w14:paraId="2D212D6C" w14:textId="77777777" w:rsidR="000D450E" w:rsidRPr="009345DA" w:rsidRDefault="000D450E" w:rsidP="000D450E">
      <w:pPr>
        <w:pStyle w:val="Akapitzlist1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pobudzaniu poczucia przynależności do grupy,</w:t>
      </w:r>
    </w:p>
    <w:p w14:paraId="6CD84872" w14:textId="77777777" w:rsidR="000D450E" w:rsidRPr="009345DA" w:rsidRDefault="000D450E" w:rsidP="000D450E">
      <w:pPr>
        <w:pStyle w:val="Akapitzlist1"/>
        <w:numPr>
          <w:ilvl w:val="0"/>
          <w:numId w:val="11"/>
        </w:numPr>
        <w:tabs>
          <w:tab w:val="left" w:pos="993"/>
        </w:tabs>
        <w:ind w:left="993"/>
        <w:jc w:val="both"/>
        <w:rPr>
          <w:rStyle w:val="Domylnaczcionkaakapitu1"/>
          <w:rFonts w:ascii="Times New Roman" w:hAnsi="Times New Roman"/>
          <w:sz w:val="24"/>
          <w:szCs w:val="24"/>
        </w:rPr>
      </w:pPr>
      <w:r w:rsidRPr="009345DA">
        <w:rPr>
          <w:rStyle w:val="Domylnaczcionkaakapitu1"/>
          <w:rFonts w:ascii="Times New Roman" w:hAnsi="Times New Roman"/>
          <w:sz w:val="24"/>
          <w:szCs w:val="24"/>
        </w:rPr>
        <w:t>integracji uczniów do prawidłowego funkcjonowania w klasie i środowisku szkolnym,</w:t>
      </w:r>
    </w:p>
    <w:p w14:paraId="406030CE" w14:textId="77777777" w:rsidR="00B55377" w:rsidRPr="009345DA" w:rsidRDefault="00B55377" w:rsidP="000D450E">
      <w:pPr>
        <w:pStyle w:val="Akapitzlist1"/>
        <w:numPr>
          <w:ilvl w:val="0"/>
          <w:numId w:val="11"/>
        </w:numPr>
        <w:tabs>
          <w:tab w:val="left" w:pos="993"/>
        </w:tabs>
        <w:ind w:left="993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9345DA">
        <w:rPr>
          <w:rStyle w:val="Pogrubienie"/>
          <w:rFonts w:ascii="Times New Roman" w:hAnsi="Times New Roman"/>
          <w:b w:val="0"/>
          <w:sz w:val="24"/>
          <w:szCs w:val="24"/>
        </w:rPr>
        <w:t>integrowaniu społeczności klasowej i wewnątrzszkolnej z dziećmi z Ukrainy,</w:t>
      </w:r>
    </w:p>
    <w:p w14:paraId="453D1E2F" w14:textId="77777777" w:rsidR="00B55377" w:rsidRPr="009345DA" w:rsidRDefault="00B55377" w:rsidP="000D450E">
      <w:pPr>
        <w:pStyle w:val="Akapitzlist1"/>
        <w:numPr>
          <w:ilvl w:val="0"/>
          <w:numId w:val="11"/>
        </w:numPr>
        <w:tabs>
          <w:tab w:val="left" w:pos="993"/>
        </w:tabs>
        <w:ind w:left="993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9345DA">
        <w:rPr>
          <w:rStyle w:val="Pogrubienie"/>
          <w:rFonts w:ascii="Times New Roman" w:hAnsi="Times New Roman"/>
          <w:b w:val="0"/>
          <w:sz w:val="24"/>
          <w:szCs w:val="24"/>
        </w:rPr>
        <w:t> udzielaniu uczniom z Ukrainy odpowiedniej pomocy i wsparcia- w ramach rozpoznanych i zgłaszanych potrzeb,</w:t>
      </w:r>
    </w:p>
    <w:p w14:paraId="54BBD8A0" w14:textId="77777777" w:rsidR="00B55377" w:rsidRPr="009345DA" w:rsidRDefault="00B55377" w:rsidP="000D450E">
      <w:pPr>
        <w:pStyle w:val="Akapitzlist1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zwiększenie kompetencji uczniów w zakresie radzenie sobie z sytuacją kryzysową i stresem,  </w:t>
      </w:r>
    </w:p>
    <w:p w14:paraId="45724D03" w14:textId="77777777" w:rsidR="000D450E" w:rsidRPr="009345DA" w:rsidRDefault="000D450E" w:rsidP="000D450E">
      <w:pPr>
        <w:pStyle w:val="Akapitzlist1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9345DA">
        <w:rPr>
          <w:rStyle w:val="Domylnaczcionkaakapitu1"/>
          <w:rFonts w:ascii="Times New Roman" w:hAnsi="Times New Roman"/>
          <w:sz w:val="24"/>
          <w:szCs w:val="24"/>
        </w:rPr>
        <w:t xml:space="preserve">utrwalanie u uczniów świadomego respektowania reguł sanitarnych przyjętych na czas epidemii COVID-19,                       </w:t>
      </w:r>
    </w:p>
    <w:p w14:paraId="4D015297" w14:textId="77777777" w:rsidR="000D450E" w:rsidRPr="009345DA" w:rsidRDefault="000D450E" w:rsidP="000D450E">
      <w:pPr>
        <w:pStyle w:val="Akapitzlist1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wzmacnianiu poczucia własnej wartości, wiary we własne siły i możliwości,</w:t>
      </w:r>
    </w:p>
    <w:p w14:paraId="46CA5747" w14:textId="77777777" w:rsidR="000D450E" w:rsidRPr="009345DA" w:rsidRDefault="000D450E" w:rsidP="000D450E">
      <w:pPr>
        <w:pStyle w:val="Akapitzlist1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budowanie poczucia tożsamości regionalnej i narodowej,</w:t>
      </w:r>
    </w:p>
    <w:p w14:paraId="5B831243" w14:textId="77777777" w:rsidR="000D450E" w:rsidRPr="009345DA" w:rsidRDefault="000D450E" w:rsidP="000D450E">
      <w:pPr>
        <w:pStyle w:val="Akapitzlist1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przeciwdziałanie przemocy, agresji i uzależnieniom,</w:t>
      </w:r>
    </w:p>
    <w:p w14:paraId="4E607B84" w14:textId="77777777" w:rsidR="000D450E" w:rsidRPr="009345DA" w:rsidRDefault="000D450E" w:rsidP="000D450E">
      <w:pPr>
        <w:pStyle w:val="Akapitzlist1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dbaniu o bezpieczeństwo uczniów w szkole.</w:t>
      </w:r>
    </w:p>
    <w:p w14:paraId="666F555C" w14:textId="77777777" w:rsidR="000D450E" w:rsidRPr="009345DA" w:rsidRDefault="000D450E" w:rsidP="000D450E">
      <w:pPr>
        <w:pStyle w:val="Akapitzlist1"/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</w:p>
    <w:p w14:paraId="582AA587" w14:textId="77777777" w:rsidR="000D450E" w:rsidRPr="009345DA" w:rsidRDefault="000D450E" w:rsidP="000D450E">
      <w:pPr>
        <w:pStyle w:val="Normalny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45DA">
        <w:rPr>
          <w:rFonts w:ascii="Times New Roman" w:hAnsi="Times New Roman"/>
          <w:b/>
          <w:sz w:val="24"/>
          <w:szCs w:val="24"/>
        </w:rPr>
        <w:t>Zaś najistotniejsze zadania profilaktyczne programu skupiać się będą na:</w:t>
      </w:r>
    </w:p>
    <w:p w14:paraId="771D1697" w14:textId="77777777" w:rsidR="000D450E" w:rsidRPr="009345DA" w:rsidRDefault="000D450E" w:rsidP="000D450E">
      <w:pPr>
        <w:pStyle w:val="Normalny1"/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zapoznaniu z normami zachowania obowiązującymi w szkole,</w:t>
      </w:r>
    </w:p>
    <w:p w14:paraId="31F883EF" w14:textId="77777777" w:rsidR="000D450E" w:rsidRPr="009345DA" w:rsidRDefault="000D450E" w:rsidP="000D450E">
      <w:pPr>
        <w:pStyle w:val="Normalny1"/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zaznajomieniu z zasadami ruchu drogowego – bezpieczeństwo w drodze do szkoły,</w:t>
      </w:r>
    </w:p>
    <w:p w14:paraId="25EA4304" w14:textId="77777777" w:rsidR="000D450E" w:rsidRPr="009345DA" w:rsidRDefault="000D450E" w:rsidP="000D450E">
      <w:pPr>
        <w:pStyle w:val="Normalny1"/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promowaniu zdrowego stylu życia,</w:t>
      </w:r>
    </w:p>
    <w:p w14:paraId="2719A61B" w14:textId="77777777" w:rsidR="000D450E" w:rsidRPr="009345DA" w:rsidRDefault="000D450E" w:rsidP="000D450E">
      <w:pPr>
        <w:pStyle w:val="Normalny1"/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kształtowaniu nawyków prozdrowotnych,</w:t>
      </w:r>
    </w:p>
    <w:p w14:paraId="1E060F62" w14:textId="77777777" w:rsidR="000D450E" w:rsidRPr="009345DA" w:rsidRDefault="000D450E" w:rsidP="00A875A2">
      <w:pPr>
        <w:pStyle w:val="Normalny1"/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 xml:space="preserve">badaniu sytuacji i </w:t>
      </w:r>
      <w:proofErr w:type="spellStart"/>
      <w:r w:rsidRPr="009345DA">
        <w:rPr>
          <w:rFonts w:ascii="Times New Roman" w:hAnsi="Times New Roman"/>
          <w:sz w:val="24"/>
          <w:szCs w:val="24"/>
        </w:rPr>
        <w:t>zachowań</w:t>
      </w:r>
      <w:proofErr w:type="spellEnd"/>
      <w:r w:rsidRPr="009345DA">
        <w:rPr>
          <w:rFonts w:ascii="Times New Roman" w:hAnsi="Times New Roman"/>
          <w:sz w:val="24"/>
          <w:szCs w:val="24"/>
        </w:rPr>
        <w:t xml:space="preserve"> ryzykownych, </w:t>
      </w:r>
    </w:p>
    <w:p w14:paraId="6988F791" w14:textId="77777777" w:rsidR="000D450E" w:rsidRPr="009345DA" w:rsidRDefault="000D450E" w:rsidP="00A875A2">
      <w:pPr>
        <w:pStyle w:val="Normalny1"/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eliminowaniu z życia szkolnego agresji i przemocy rówieśniczej,</w:t>
      </w:r>
    </w:p>
    <w:p w14:paraId="468E7521" w14:textId="77777777" w:rsidR="000D450E" w:rsidRPr="009345DA" w:rsidRDefault="000D450E" w:rsidP="000D450E">
      <w:pPr>
        <w:pStyle w:val="Normalny1"/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profilaktyce uzależnień behawioralnych,</w:t>
      </w:r>
    </w:p>
    <w:p w14:paraId="62304BB4" w14:textId="77777777" w:rsidR="000D450E" w:rsidRPr="009345DA" w:rsidRDefault="000D450E" w:rsidP="000D450E">
      <w:pPr>
        <w:pStyle w:val="Normalny1"/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wzmacniani</w:t>
      </w:r>
      <w:r w:rsidR="00671E98" w:rsidRPr="009345DA">
        <w:rPr>
          <w:rFonts w:ascii="Times New Roman" w:hAnsi="Times New Roman"/>
          <w:sz w:val="24"/>
          <w:szCs w:val="24"/>
        </w:rPr>
        <w:t>u</w:t>
      </w:r>
      <w:r w:rsidRPr="009345DA">
        <w:rPr>
          <w:rFonts w:ascii="Times New Roman" w:hAnsi="Times New Roman"/>
          <w:sz w:val="24"/>
          <w:szCs w:val="24"/>
        </w:rPr>
        <w:t xml:space="preserve"> poczucia własnej wartości uczniów, podkreślanie pozytywnych doświadczeń życiowych, pomagających młodym ludziom ukształtować pozytywną tożsamość,</w:t>
      </w:r>
    </w:p>
    <w:p w14:paraId="71D514A0" w14:textId="77777777" w:rsidR="000D450E" w:rsidRPr="009345DA" w:rsidRDefault="000D450E" w:rsidP="000D450E">
      <w:pPr>
        <w:pStyle w:val="Normalny1"/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uczeni</w:t>
      </w:r>
      <w:r w:rsidR="00671E98" w:rsidRPr="009345DA">
        <w:rPr>
          <w:rFonts w:ascii="Times New Roman" w:hAnsi="Times New Roman"/>
          <w:sz w:val="24"/>
          <w:szCs w:val="24"/>
        </w:rPr>
        <w:t>u</w:t>
      </w:r>
      <w:r w:rsidRPr="009345DA">
        <w:rPr>
          <w:rFonts w:ascii="Times New Roman" w:hAnsi="Times New Roman"/>
          <w:sz w:val="24"/>
          <w:szCs w:val="24"/>
        </w:rPr>
        <w:t xml:space="preserve"> sposobów wyrażania własnych emocji i radzenia sobie ze stresem</w:t>
      </w:r>
    </w:p>
    <w:p w14:paraId="16852EF8" w14:textId="77777777" w:rsidR="004C0DED" w:rsidRPr="009345DA" w:rsidRDefault="003745DF" w:rsidP="000D450E">
      <w:pPr>
        <w:pStyle w:val="Normalny1"/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lastRenderedPageBreak/>
        <w:t>wypracowaniu właściwego styl prowadzenia rozmów na temat toczącej się wojny,</w:t>
      </w:r>
    </w:p>
    <w:p w14:paraId="0E67A8DA" w14:textId="77777777" w:rsidR="003745DF" w:rsidRPr="009345DA" w:rsidRDefault="003745DF" w:rsidP="000D450E">
      <w:pPr>
        <w:pStyle w:val="Normalny1"/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345DA">
        <w:rPr>
          <w:rFonts w:ascii="Times New Roman" w:hAnsi="Times New Roman"/>
          <w:sz w:val="24"/>
          <w:szCs w:val="24"/>
        </w:rPr>
        <w:t>wzmacnianiu poczucia bezpieczeństwa poprzez informowanie o wsparciu udzielanym Ukrainie oraz bezpiecznym pobycie w Polsce,</w:t>
      </w:r>
    </w:p>
    <w:p w14:paraId="39C574FC" w14:textId="77777777" w:rsidR="000D450E" w:rsidRPr="009345DA" w:rsidRDefault="00671E98" w:rsidP="000D450E">
      <w:pPr>
        <w:pStyle w:val="Normalny1"/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345DA">
        <w:rPr>
          <w:rStyle w:val="Domylnaczcionkaakapitu1"/>
          <w:rFonts w:ascii="Times New Roman" w:hAnsi="Times New Roman"/>
          <w:sz w:val="24"/>
          <w:szCs w:val="24"/>
        </w:rPr>
        <w:t>wskazywaniu na</w:t>
      </w:r>
      <w:r w:rsidR="000D450E" w:rsidRPr="009345DA">
        <w:rPr>
          <w:rStyle w:val="Domylnaczcionkaakapitu1"/>
          <w:rFonts w:ascii="Times New Roman" w:hAnsi="Times New Roman"/>
          <w:sz w:val="24"/>
          <w:szCs w:val="24"/>
        </w:rPr>
        <w:t xml:space="preserve"> dbałości o zdrowie psychiczne oraz wzmacnianie poczucia oparcia w najbliższym środowisku</w:t>
      </w:r>
      <w:r w:rsidRPr="009345DA">
        <w:rPr>
          <w:rStyle w:val="Domylnaczcionkaakapitu1"/>
          <w:rFonts w:ascii="Times New Roman" w:hAnsi="Times New Roman"/>
          <w:sz w:val="24"/>
          <w:szCs w:val="24"/>
        </w:rPr>
        <w:t xml:space="preserve"> w sytuacjach trudnych.</w:t>
      </w:r>
    </w:p>
    <w:p w14:paraId="6725AD74" w14:textId="77777777" w:rsidR="000D450E" w:rsidRPr="009345DA" w:rsidRDefault="000D450E" w:rsidP="00156546">
      <w:pPr>
        <w:pStyle w:val="gwp4f8b8178standard"/>
        <w:shd w:val="clear" w:color="auto" w:fill="FFFFFF"/>
        <w:spacing w:after="240" w:line="276" w:lineRule="auto"/>
        <w:ind w:left="360"/>
        <w:jc w:val="both"/>
        <w:rPr>
          <w:rStyle w:val="markedcontent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5"/>
        <w:gridCol w:w="4271"/>
        <w:gridCol w:w="2676"/>
      </w:tblGrid>
      <w:tr w:rsidR="009345DA" w:rsidRPr="009345DA" w14:paraId="132575AB" w14:textId="77777777" w:rsidTr="00480EBF">
        <w:tc>
          <w:tcPr>
            <w:tcW w:w="2122" w:type="dxa"/>
          </w:tcPr>
          <w:p w14:paraId="2B7C270A" w14:textId="77777777" w:rsidR="00480EBF" w:rsidRPr="009345DA" w:rsidRDefault="00480EBF" w:rsidP="00480E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4F273B0" w14:textId="77777777" w:rsidR="00480EBF" w:rsidRPr="009345DA" w:rsidRDefault="00480EBF" w:rsidP="00480E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</w:t>
            </w:r>
          </w:p>
          <w:p w14:paraId="744D0498" w14:textId="77777777" w:rsidR="00480EBF" w:rsidRPr="009345DA" w:rsidRDefault="00480EBF" w:rsidP="00A561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49B63D5E" w14:textId="77777777" w:rsidR="00480EBF" w:rsidRPr="009345DA" w:rsidRDefault="00480EBF" w:rsidP="00480EBF">
            <w:pPr>
              <w:tabs>
                <w:tab w:val="left" w:pos="15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F5D2C9E" w14:textId="77777777" w:rsidR="00480EBF" w:rsidRPr="009345DA" w:rsidRDefault="00480EBF" w:rsidP="00480EBF">
            <w:pPr>
              <w:tabs>
                <w:tab w:val="left" w:pos="15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404" w:type="dxa"/>
          </w:tcPr>
          <w:p w14:paraId="648591B2" w14:textId="77777777" w:rsidR="00480EBF" w:rsidRPr="009345DA" w:rsidRDefault="00480EBF" w:rsidP="00480E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33353DF" w14:textId="77777777" w:rsidR="00480EBF" w:rsidRPr="009345DA" w:rsidRDefault="00480EBF" w:rsidP="00480E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REALIZATORZY</w:t>
            </w:r>
          </w:p>
        </w:tc>
      </w:tr>
      <w:tr w:rsidR="009345DA" w:rsidRPr="009345DA" w14:paraId="1A4C8E6C" w14:textId="77777777" w:rsidTr="00480EBF">
        <w:tc>
          <w:tcPr>
            <w:tcW w:w="2122" w:type="dxa"/>
          </w:tcPr>
          <w:p w14:paraId="1F1FEB14" w14:textId="77777777" w:rsidR="00BE3B27" w:rsidRPr="009345DA" w:rsidRDefault="00421874" w:rsidP="003300D8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00D8"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  <w:p w14:paraId="268A1C75" w14:textId="77777777" w:rsidR="00480EBF" w:rsidRPr="009345DA" w:rsidRDefault="00421874" w:rsidP="003300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Przeciwdziałanie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niepowodzeniom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szkolnym</w:t>
            </w:r>
          </w:p>
          <w:p w14:paraId="1B728534" w14:textId="77777777" w:rsidR="00480EBF" w:rsidRPr="009345DA" w:rsidRDefault="00480EBF" w:rsidP="00A561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136CE76C" w14:textId="77777777" w:rsidR="003300D8" w:rsidRPr="009345DA" w:rsidRDefault="003300D8" w:rsidP="00330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Oceniamy gotowość szkolną uczniów </w:t>
            </w: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klas pierwszych</w:t>
            </w:r>
          </w:p>
          <w:p w14:paraId="53F6D14E" w14:textId="77777777" w:rsidR="003300D8" w:rsidRPr="009345DA" w:rsidRDefault="003300D8" w:rsidP="00330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C88A95" w14:textId="77777777" w:rsidR="003300D8" w:rsidRPr="009345DA" w:rsidRDefault="003300D8" w:rsidP="00330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2. Współpraca z Poradnią </w:t>
            </w: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Psychologiczno</w:t>
            </w:r>
            <w:proofErr w:type="spellEnd"/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Pedagogiczną.</w:t>
            </w: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2E794987" w14:textId="77777777" w:rsidR="003300D8" w:rsidRPr="009345DA" w:rsidRDefault="003300D8" w:rsidP="00330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3. Rozpoznajemy uczniów z trudnościami z </w:t>
            </w:r>
            <w:proofErr w:type="spellStart"/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dydaktyczno</w:t>
            </w:r>
            <w:proofErr w:type="spellEnd"/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wychowawczymi oraz kwalifikujemy ich do zajęć pozalekcyjnych, specjalistycznych.</w:t>
            </w: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7E0679E2" w14:textId="77777777" w:rsidR="00480EBF" w:rsidRPr="009345DA" w:rsidRDefault="003300D8" w:rsidP="00330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4. Respektowanie i sporządzanie dostosowań wymagań edukacyjnych zawartych w opiniach </w:t>
            </w:r>
            <w:r w:rsidR="007356D7"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Poradni Psychologiczno-Pedagogicznej.</w:t>
            </w: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6. Monitorujemy sytuację </w:t>
            </w:r>
            <w:proofErr w:type="spellStart"/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dydaktyczno</w:t>
            </w:r>
            <w:proofErr w:type="spellEnd"/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wychowawczą  szko</w:t>
            </w:r>
            <w:r w:rsidR="007356D7"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ły.</w:t>
            </w:r>
          </w:p>
          <w:p w14:paraId="597EDBFF" w14:textId="77777777" w:rsidR="007356D7" w:rsidRPr="009345DA" w:rsidRDefault="007356D7" w:rsidP="00330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14:paraId="72CA9A14" w14:textId="77777777" w:rsidR="003300D8" w:rsidRPr="009345DA" w:rsidRDefault="003300D8" w:rsidP="003300D8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14:paraId="6185E64D" w14:textId="77777777" w:rsidR="008D74C8" w:rsidRPr="009345DA" w:rsidRDefault="008D74C8" w:rsidP="003300D8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Psycholog</w:t>
            </w:r>
          </w:p>
          <w:p w14:paraId="68E10DAF" w14:textId="77777777" w:rsidR="003300D8" w:rsidRPr="009345DA" w:rsidRDefault="003300D8" w:rsidP="003300D8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Psychologiczno-Pedagogiczna</w:t>
            </w:r>
          </w:p>
          <w:p w14:paraId="1CD6DA21" w14:textId="77777777" w:rsidR="003300D8" w:rsidRPr="009345DA" w:rsidRDefault="003300D8" w:rsidP="00330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7AD883" w14:textId="77777777" w:rsidR="003300D8" w:rsidRPr="009345DA" w:rsidRDefault="003300D8" w:rsidP="003300D8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14:paraId="78D10017" w14:textId="77777777" w:rsidR="003300D8" w:rsidRPr="009345DA" w:rsidRDefault="003300D8" w:rsidP="003300D8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Psycholog</w:t>
            </w:r>
          </w:p>
          <w:p w14:paraId="04FD5EC8" w14:textId="77777777" w:rsidR="003300D8" w:rsidRPr="009345DA" w:rsidRDefault="003300D8" w:rsidP="003300D8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  <w:p w14:paraId="0729CBD8" w14:textId="77777777" w:rsidR="003300D8" w:rsidRPr="009345DA" w:rsidRDefault="003300D8" w:rsidP="00330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7DBEE2" w14:textId="77777777" w:rsidR="003300D8" w:rsidRPr="009345DA" w:rsidRDefault="003300D8" w:rsidP="003300D8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14:paraId="1810E4C2" w14:textId="77777777" w:rsidR="003300D8" w:rsidRPr="009345DA" w:rsidRDefault="003300D8" w:rsidP="003300D8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Psycholog</w:t>
            </w:r>
          </w:p>
          <w:p w14:paraId="5B24953B" w14:textId="77777777" w:rsidR="007356D7" w:rsidRPr="009345DA" w:rsidRDefault="003300D8" w:rsidP="003300D8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Wszyscy </w:t>
            </w:r>
          </w:p>
          <w:p w14:paraId="257DDF76" w14:textId="77777777" w:rsidR="003300D8" w:rsidRPr="009345DA" w:rsidRDefault="007356D7" w:rsidP="007356D7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3300D8"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auczyciele</w:t>
            </w:r>
          </w:p>
          <w:p w14:paraId="68F28257" w14:textId="77777777" w:rsidR="007356D7" w:rsidRPr="009345DA" w:rsidRDefault="007356D7" w:rsidP="007356D7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7F2098" w14:textId="77777777" w:rsidR="007356D7" w:rsidRPr="009345DA" w:rsidRDefault="007356D7" w:rsidP="007356D7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122AA8" w14:textId="77777777" w:rsidR="007356D7" w:rsidRPr="009345DA" w:rsidRDefault="007356D7" w:rsidP="007356D7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14:paraId="65FB34CA" w14:textId="77777777" w:rsidR="007356D7" w:rsidRPr="009345DA" w:rsidRDefault="007356D7" w:rsidP="007356D7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Psycholog</w:t>
            </w:r>
          </w:p>
          <w:p w14:paraId="71250757" w14:textId="77777777" w:rsidR="007356D7" w:rsidRPr="009345DA" w:rsidRDefault="007356D7" w:rsidP="007356D7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  <w:p w14:paraId="34978C44" w14:textId="77777777" w:rsidR="007356D7" w:rsidRPr="009345DA" w:rsidRDefault="007356D7" w:rsidP="007356D7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ECE9B1" w14:textId="77777777" w:rsidR="007356D7" w:rsidRPr="009345DA" w:rsidRDefault="007356D7" w:rsidP="007356D7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CDEEBC" w14:textId="77777777" w:rsidR="007356D7" w:rsidRPr="009345DA" w:rsidRDefault="007356D7" w:rsidP="007356D7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9345DA" w:rsidRPr="009345DA" w14:paraId="062672DC" w14:textId="77777777" w:rsidTr="00480EBF">
        <w:tc>
          <w:tcPr>
            <w:tcW w:w="2122" w:type="dxa"/>
          </w:tcPr>
          <w:p w14:paraId="06007CE9" w14:textId="77777777" w:rsidR="001E1F64" w:rsidRPr="009345DA" w:rsidRDefault="007356D7" w:rsidP="007356D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14:paraId="5BC4A88C" w14:textId="77777777" w:rsidR="00480EBF" w:rsidRPr="009345DA" w:rsidRDefault="007356D7" w:rsidP="00735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Promowanie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zdrowia </w:t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zdrowego stylu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życia</w:t>
            </w:r>
          </w:p>
          <w:p w14:paraId="2282DBA7" w14:textId="77777777" w:rsidR="00480EBF" w:rsidRPr="009345DA" w:rsidRDefault="00480EBF" w:rsidP="00A561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11315283" w14:textId="77777777" w:rsidR="00AF7C67" w:rsidRPr="009345DA" w:rsidRDefault="00AF7C67" w:rsidP="00AF7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Zapoznanie z podstawowymi zasadami dbałości o zdrowie własne i innych, kształtowanie umiejętności kreowania środowiska sprzyjającego zdrowemu stylowi życia.</w:t>
            </w:r>
          </w:p>
          <w:p w14:paraId="2C3731F3" w14:textId="77777777" w:rsidR="00AF7C67" w:rsidRPr="009345DA" w:rsidRDefault="00AF7C67" w:rsidP="00AF7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840042" w14:textId="77777777" w:rsidR="00AF7C67" w:rsidRPr="009345DA" w:rsidRDefault="00AF7C67" w:rsidP="00AF7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0ABAAB" w14:textId="77777777" w:rsidR="00AF7C67" w:rsidRPr="009345DA" w:rsidRDefault="00AF7C67" w:rsidP="00AF7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A81207" w14:textId="77777777" w:rsidR="00AF7C67" w:rsidRPr="009345DA" w:rsidRDefault="00AF7C67" w:rsidP="00AF7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C88390" w14:textId="77777777" w:rsidR="00AF7C67" w:rsidRPr="009345DA" w:rsidRDefault="00AF7C67" w:rsidP="00AF7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Zapoznanie z zasadami zdrowego, racjonalnego odżywiania się, higieny osobistej i aktywności fizycznej.</w:t>
            </w:r>
          </w:p>
          <w:p w14:paraId="7A6C102A" w14:textId="77777777" w:rsidR="00AF7C67" w:rsidRPr="009345DA" w:rsidRDefault="00AF7C67" w:rsidP="00AF7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B507FB" w14:textId="77777777" w:rsidR="00AF7C67" w:rsidRPr="009345DA" w:rsidRDefault="00AF7C67" w:rsidP="00AF7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Przygotowanie do podejmowania działań mających na celu zdrowy styl życia w aspekcie fizycznym i psychicznym.</w:t>
            </w:r>
          </w:p>
          <w:p w14:paraId="21FFF13E" w14:textId="77777777" w:rsidR="00AF7C67" w:rsidRPr="009345DA" w:rsidRDefault="00AF7C67" w:rsidP="00AF7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D68ED1" w14:textId="77777777" w:rsidR="00AF7C67" w:rsidRPr="009345DA" w:rsidRDefault="00AF7C67" w:rsidP="00AF7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31EA14" w14:textId="77777777" w:rsidR="00AF7C67" w:rsidRPr="009345DA" w:rsidRDefault="00AF7C67" w:rsidP="00AF7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Rozwijanie umiejętności podejmowania działań na rzecz ochrony przyrody w swoim środowisku.</w:t>
            </w:r>
          </w:p>
          <w:p w14:paraId="11EDC860" w14:textId="77777777" w:rsidR="00480EBF" w:rsidRPr="009345DA" w:rsidRDefault="007356D7" w:rsidP="00AF7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4" w:type="dxa"/>
          </w:tcPr>
          <w:p w14:paraId="6A2CCCCF" w14:textId="77777777" w:rsidR="00AF7C67" w:rsidRPr="009345DA" w:rsidRDefault="00AF7C67" w:rsidP="00AF7C67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Higienistka szkolna</w:t>
            </w:r>
          </w:p>
          <w:p w14:paraId="53BA1B68" w14:textId="77777777" w:rsidR="00AF7C67" w:rsidRPr="009345DA" w:rsidRDefault="00AF7C67" w:rsidP="00AF7C67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przyrody/biologii, </w:t>
            </w:r>
          </w:p>
          <w:p w14:paraId="25BA4870" w14:textId="77777777" w:rsidR="00AF7C67" w:rsidRPr="009345DA" w:rsidRDefault="00AF7C67" w:rsidP="00AF7C67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Nauczyciele wychowania fizycznego</w:t>
            </w:r>
          </w:p>
          <w:p w14:paraId="7679BA7D" w14:textId="77777777" w:rsidR="00AF7C67" w:rsidRPr="009345DA" w:rsidRDefault="00AF7C67" w:rsidP="00AF7C67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Pedagog, psycholog</w:t>
            </w:r>
          </w:p>
          <w:p w14:paraId="36F44A64" w14:textId="77777777" w:rsidR="00AF7C67" w:rsidRPr="009345DA" w:rsidRDefault="00AF7C67" w:rsidP="00AF7C67">
            <w:pPr>
              <w:pStyle w:val="Akapitzlist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54D6B744" w14:textId="77777777" w:rsidR="00480EBF" w:rsidRPr="009345DA" w:rsidRDefault="00AF7C67" w:rsidP="00AF7C67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Nauczyciele wychowania fizycznego</w:t>
            </w:r>
          </w:p>
          <w:p w14:paraId="4C419CD8" w14:textId="77777777" w:rsidR="00AF7C67" w:rsidRPr="009345DA" w:rsidRDefault="00AF7C67" w:rsidP="00A561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C2AEEF3" w14:textId="77777777" w:rsidR="00AF7C67" w:rsidRPr="009345DA" w:rsidRDefault="00AF7C67" w:rsidP="00A561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61DAA01" w14:textId="77777777" w:rsidR="00AF7C67" w:rsidRPr="009345DA" w:rsidRDefault="00AF7C67" w:rsidP="00AF7C67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Pedagog, psycholog</w:t>
            </w:r>
          </w:p>
          <w:p w14:paraId="1B0FDE61" w14:textId="77777777" w:rsidR="00AF7C67" w:rsidRPr="009345DA" w:rsidRDefault="00AF7C67" w:rsidP="00AF7C67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wychowania fizycznego</w:t>
            </w:r>
          </w:p>
          <w:p w14:paraId="4AD2E5F0" w14:textId="77777777" w:rsidR="00AF7C67" w:rsidRPr="009345DA" w:rsidRDefault="00AF7C67" w:rsidP="00AF7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CBF298" w14:textId="77777777" w:rsidR="00AF7C67" w:rsidRPr="009345DA" w:rsidRDefault="00AF7C67" w:rsidP="00AF7C67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przyrody, geografii.</w:t>
            </w:r>
          </w:p>
        </w:tc>
      </w:tr>
      <w:tr w:rsidR="009345DA" w:rsidRPr="009345DA" w14:paraId="5A5FDD0A" w14:textId="77777777" w:rsidTr="00480EBF">
        <w:tc>
          <w:tcPr>
            <w:tcW w:w="2122" w:type="dxa"/>
          </w:tcPr>
          <w:p w14:paraId="0C1119E6" w14:textId="77777777" w:rsidR="00480EBF" w:rsidRPr="009345DA" w:rsidRDefault="001E1F64" w:rsidP="001E1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3. Przygotowywanie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do pełnienia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odpowiedzialnych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ról w rodzinie i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społeczeństwie</w:t>
            </w:r>
          </w:p>
          <w:p w14:paraId="071B33F9" w14:textId="77777777" w:rsidR="00480EBF" w:rsidRPr="009345DA" w:rsidRDefault="00480EBF" w:rsidP="00A561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39A57966" w14:textId="77777777" w:rsidR="00480EBF" w:rsidRPr="009345DA" w:rsidRDefault="001E1F64" w:rsidP="00A5613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 Prowadzenie zajęć edukacyjnych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z Wychowania do życia w rodzinie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w klasach IV-VIII.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2. Nauka samorządności poprzez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działalność w Samorządzie Uczniowskim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 promowanie działań prospołecznych oraz wrażliwości na potrzeby innych poprzez działalność Szkolnego Koła Wolontariatu.</w:t>
            </w:r>
          </w:p>
          <w:p w14:paraId="1C2F22C3" w14:textId="77777777" w:rsidR="001E1F64" w:rsidRPr="009345DA" w:rsidRDefault="001E1F64" w:rsidP="00A5613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57554B1C" w14:textId="77777777" w:rsidR="0087426D" w:rsidRPr="009345DA" w:rsidRDefault="0087426D" w:rsidP="00A5613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7E2F5AD1" w14:textId="77777777" w:rsidR="001E1F64" w:rsidRPr="009345DA" w:rsidRDefault="001E1F64" w:rsidP="00A56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 K</w:t>
            </w: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ształtowanie umiejętności przestrzegania obowiązujących reguł, umiejętności nawiązywania i podtrzymywania relacji z rówieśnikami, rozpoznawania ich potrzeb, zgodnej współpracy z innymi, z zachowaniem obowiązujących norm i reguł kultury osobistej.</w:t>
            </w:r>
          </w:p>
          <w:p w14:paraId="79BC0879" w14:textId="77777777" w:rsidR="0087426D" w:rsidRPr="009345DA" w:rsidRDefault="0087426D" w:rsidP="00A56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9DF03C" w14:textId="77777777" w:rsidR="0087426D" w:rsidRPr="009345DA" w:rsidRDefault="0087426D" w:rsidP="00A56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160563" w14:textId="77777777" w:rsidR="001E1F64" w:rsidRPr="009345DA" w:rsidRDefault="00362FB4" w:rsidP="00A5613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 w:rsidR="001E1F64"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z podstawowymi prawami i obowiązkami wynikającymi z roli ucznia oraz członka szkolnej społeczności, rodziny i kraju.</w:t>
            </w:r>
            <w:r w:rsidR="001E1F64"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3AD98DC4" w14:textId="77777777" w:rsidR="001E1F64" w:rsidRPr="009345DA" w:rsidRDefault="001E1F64" w:rsidP="00A561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14:paraId="47207A22" w14:textId="77777777" w:rsidR="00480EBF" w:rsidRPr="009345DA" w:rsidRDefault="001E1F64" w:rsidP="001E1F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</w:t>
            </w:r>
            <w:proofErr w:type="spellStart"/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WDŻwR</w:t>
            </w:r>
            <w:proofErr w:type="spellEnd"/>
          </w:p>
          <w:p w14:paraId="43FA53B3" w14:textId="77777777" w:rsidR="001E1F64" w:rsidRPr="009345DA" w:rsidRDefault="001E1F64" w:rsidP="001E1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69E2B3" w14:textId="77777777" w:rsidR="001E1F64" w:rsidRPr="009345DA" w:rsidRDefault="001E1F64" w:rsidP="001E1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2AE3B6" w14:textId="77777777" w:rsidR="001E1F64" w:rsidRPr="009345DA" w:rsidRDefault="0087426D" w:rsidP="001E1F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Rady Uczniowskiej</w:t>
            </w:r>
          </w:p>
          <w:p w14:paraId="5A6EB287" w14:textId="77777777" w:rsidR="0087426D" w:rsidRPr="009345DA" w:rsidRDefault="0087426D" w:rsidP="001E1F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Opiekunowie Szkolnego Koła Wolontariatu</w:t>
            </w:r>
          </w:p>
          <w:p w14:paraId="63C3D728" w14:textId="77777777" w:rsidR="0087426D" w:rsidRPr="009345DA" w:rsidRDefault="0087426D" w:rsidP="0087426D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220BDF" w14:textId="77777777" w:rsidR="0087426D" w:rsidRPr="009345DA" w:rsidRDefault="0087426D" w:rsidP="0087426D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2E4AE6" w14:textId="77777777" w:rsidR="0087426D" w:rsidRPr="009345DA" w:rsidRDefault="0087426D" w:rsidP="0087426D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klas,</w:t>
            </w:r>
          </w:p>
          <w:p w14:paraId="4EFC07C9" w14:textId="77777777" w:rsidR="0087426D" w:rsidRPr="009345DA" w:rsidRDefault="0087426D" w:rsidP="0087426D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nauczyciele,</w:t>
            </w:r>
          </w:p>
          <w:p w14:paraId="35C386A2" w14:textId="77777777" w:rsidR="0087426D" w:rsidRPr="009345DA" w:rsidRDefault="0087426D" w:rsidP="0087426D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Pedagog, psycholog</w:t>
            </w:r>
          </w:p>
          <w:p w14:paraId="2910BBCF" w14:textId="77777777" w:rsidR="0087426D" w:rsidRPr="009345DA" w:rsidRDefault="0087426D" w:rsidP="00874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01CE91" w14:textId="77777777" w:rsidR="0087426D" w:rsidRPr="009345DA" w:rsidRDefault="0087426D" w:rsidP="00874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5E4667" w14:textId="77777777" w:rsidR="008B7F5E" w:rsidRPr="009345DA" w:rsidRDefault="008B7F5E" w:rsidP="008B7F5E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BF99F7" w14:textId="77777777" w:rsidR="008B7F5E" w:rsidRPr="009345DA" w:rsidRDefault="008B7F5E" w:rsidP="008B7F5E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825A38" w14:textId="77777777" w:rsidR="008B7F5E" w:rsidRPr="009345DA" w:rsidRDefault="008B7F5E" w:rsidP="008B7F5E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CBE6BD" w14:textId="77777777" w:rsidR="0087426D" w:rsidRPr="009345DA" w:rsidRDefault="00362FB4" w:rsidP="00362FB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9345DA" w:rsidRPr="009345DA" w14:paraId="604F1F28" w14:textId="77777777" w:rsidTr="00480EBF">
        <w:tc>
          <w:tcPr>
            <w:tcW w:w="2122" w:type="dxa"/>
          </w:tcPr>
          <w:p w14:paraId="2AAFB68E" w14:textId="77777777" w:rsidR="00362FB4" w:rsidRPr="009345DA" w:rsidRDefault="00362FB4" w:rsidP="001E1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B2AF9" w14:textId="77777777" w:rsidR="00362FB4" w:rsidRPr="009345DA" w:rsidRDefault="00362FB4" w:rsidP="00362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Profilaktyka </w:t>
            </w:r>
            <w:proofErr w:type="spellStart"/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zachowań</w:t>
            </w:r>
            <w:proofErr w:type="spellEnd"/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ryzykownych</w:t>
            </w:r>
          </w:p>
          <w:p w14:paraId="0BAC4D94" w14:textId="77777777" w:rsidR="00362FB4" w:rsidRPr="009345DA" w:rsidRDefault="00362FB4" w:rsidP="001E1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28E64D" w14:textId="77777777" w:rsidR="00362FB4" w:rsidRPr="009345DA" w:rsidRDefault="00362FB4" w:rsidP="00362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Zapoznanie z podstawowymi zasadami bezpieczeństwa w różnych sytuacjach życiowych, kształtowanie właściwego zachowania się w sytuacji zagrożenia życia i zdrowia.</w:t>
            </w:r>
          </w:p>
          <w:p w14:paraId="7818195F" w14:textId="77777777" w:rsidR="00362FB4" w:rsidRPr="009345DA" w:rsidRDefault="00362FB4" w:rsidP="00362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F924606" w14:textId="77777777" w:rsidR="00362FB4" w:rsidRPr="009345DA" w:rsidRDefault="00362FB4" w:rsidP="00362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953F67" w14:textId="77777777" w:rsidR="00362FB4" w:rsidRPr="009345DA" w:rsidRDefault="00362FB4" w:rsidP="00362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 Kształtowanie świadomości negatywnego wpływu pracy przy komputerze na zdrowie i kontakty społeczne oraz niebezpieczeństw wynikających z anonimowości kontaktów.</w:t>
            </w:r>
          </w:p>
          <w:p w14:paraId="2DAE297C" w14:textId="77777777" w:rsidR="00362FB4" w:rsidRPr="009345DA" w:rsidRDefault="00362FB4" w:rsidP="0036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A5670" w14:textId="77777777" w:rsidR="00362FB4" w:rsidRPr="009345DA" w:rsidRDefault="00362FB4" w:rsidP="0036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2B8BE" w14:textId="77777777" w:rsidR="00204E2F" w:rsidRPr="009345DA" w:rsidRDefault="00204E2F" w:rsidP="0036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3. Odpowiedzialność prawna nieletnich –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spotkanie z policjantem.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5861163" w14:textId="77777777" w:rsidR="00204E2F" w:rsidRPr="009345DA" w:rsidRDefault="00204E2F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6355DDED" w14:textId="77777777" w:rsidR="00362FB4" w:rsidRPr="009345DA" w:rsidRDefault="008B7F5E" w:rsidP="0036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  <w:r w:rsidR="00204E2F"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Przekazanie i udostępnianie informacji o możliwościach pomocy i miejscach w przypadku trudnej sytuacji życiowej.</w:t>
            </w:r>
          </w:p>
          <w:p w14:paraId="702FBA91" w14:textId="77777777" w:rsidR="00362FB4" w:rsidRPr="009345DA" w:rsidRDefault="00362FB4" w:rsidP="00A5613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21534F9" w14:textId="77777777" w:rsidR="00362FB4" w:rsidRPr="009345DA" w:rsidRDefault="00362FB4" w:rsidP="00204E2F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Pedagog, psycholog,</w:t>
            </w:r>
          </w:p>
          <w:p w14:paraId="329E2EAB" w14:textId="77777777" w:rsidR="00362FB4" w:rsidRPr="009345DA" w:rsidRDefault="00362FB4" w:rsidP="001E1F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14:paraId="7971137C" w14:textId="77777777" w:rsidR="00362FB4" w:rsidRPr="009345DA" w:rsidRDefault="00362FB4" w:rsidP="00362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057330" w14:textId="77777777" w:rsidR="00204E2F" w:rsidRPr="009345DA" w:rsidRDefault="00204E2F" w:rsidP="00204E2F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20A4B9" w14:textId="77777777" w:rsidR="00204E2F" w:rsidRPr="009345DA" w:rsidRDefault="00204E2F" w:rsidP="00204E2F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5C0E19" w14:textId="77777777" w:rsidR="00362FB4" w:rsidRPr="009345DA" w:rsidRDefault="00362FB4" w:rsidP="00362FB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Nauczyciele informatyki</w:t>
            </w:r>
          </w:p>
          <w:p w14:paraId="5F95AB19" w14:textId="77777777" w:rsidR="00362FB4" w:rsidRPr="009345DA" w:rsidRDefault="00362FB4" w:rsidP="00362FB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Pedagog, psycholog</w:t>
            </w:r>
          </w:p>
          <w:p w14:paraId="0BD1CC01" w14:textId="77777777" w:rsidR="00204E2F" w:rsidRPr="009345DA" w:rsidRDefault="00204E2F" w:rsidP="0020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8C07C0" w14:textId="77777777" w:rsidR="00204E2F" w:rsidRPr="009345DA" w:rsidRDefault="00204E2F" w:rsidP="0020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120BDF" w14:textId="77777777" w:rsidR="00204E2F" w:rsidRPr="009345DA" w:rsidRDefault="00204E2F" w:rsidP="00204E2F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Policja</w:t>
            </w:r>
          </w:p>
          <w:p w14:paraId="045E298E" w14:textId="77777777" w:rsidR="00204E2F" w:rsidRPr="009345DA" w:rsidRDefault="00204E2F" w:rsidP="00204E2F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Pedagog, psycholog</w:t>
            </w:r>
          </w:p>
          <w:p w14:paraId="2B6CE143" w14:textId="77777777" w:rsidR="00204E2F" w:rsidRPr="009345DA" w:rsidRDefault="00204E2F" w:rsidP="00204E2F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wychowawcy</w:t>
            </w:r>
          </w:p>
          <w:p w14:paraId="0B0A956B" w14:textId="77777777" w:rsidR="00204E2F" w:rsidRPr="009345DA" w:rsidRDefault="00204E2F" w:rsidP="00204E2F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Pedagog, psycholog</w:t>
            </w:r>
          </w:p>
          <w:p w14:paraId="3012E7B0" w14:textId="77777777" w:rsidR="00204E2F" w:rsidRPr="009345DA" w:rsidRDefault="00204E2F" w:rsidP="00204E2F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wychowawcy</w:t>
            </w:r>
          </w:p>
        </w:tc>
      </w:tr>
      <w:tr w:rsidR="009345DA" w:rsidRPr="009345DA" w14:paraId="6B2150BC" w14:textId="77777777" w:rsidTr="00480EBF">
        <w:tc>
          <w:tcPr>
            <w:tcW w:w="2122" w:type="dxa"/>
          </w:tcPr>
          <w:p w14:paraId="566B21AA" w14:textId="77777777" w:rsidR="00204E2F" w:rsidRPr="009345DA" w:rsidRDefault="00204E2F" w:rsidP="001E1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F75251" w14:textId="77777777" w:rsidR="00452475" w:rsidRPr="009345DA" w:rsidRDefault="00452475" w:rsidP="001E1F6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391DEC48" w14:textId="77777777" w:rsidR="00204E2F" w:rsidRPr="009345DA" w:rsidRDefault="00237D5D" w:rsidP="001E1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t>Profilaktyka uzależnień</w:t>
            </w:r>
          </w:p>
          <w:p w14:paraId="4BFE4D7D" w14:textId="77777777" w:rsidR="00204E2F" w:rsidRPr="009345DA" w:rsidRDefault="00204E2F" w:rsidP="001E1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EF8B40" w14:textId="77777777" w:rsidR="00204E2F" w:rsidRPr="009345DA" w:rsidRDefault="00452475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D5D"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 Lekcje wychowawcze na temat stosowania substancji uzależniających i ich skutków.</w:t>
            </w:r>
          </w:p>
          <w:p w14:paraId="01BE0419" w14:textId="77777777" w:rsidR="00452475" w:rsidRPr="009345DA" w:rsidRDefault="00452475" w:rsidP="00362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AFF1A5" w14:textId="77777777" w:rsidR="00237D5D" w:rsidRPr="009345DA" w:rsidRDefault="00237D5D" w:rsidP="00362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D63A7D" w14:textId="77777777" w:rsidR="00452475" w:rsidRPr="009345DA" w:rsidRDefault="00237D5D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2475"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</w:t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arsztaty tematyczne: </w:t>
            </w:r>
            <w:r w:rsidR="00452475"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wpływ środków </w:t>
            </w:r>
            <w:r w:rsidR="00452475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2475"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psychoaktywnych i nałogów na zdrowie </w:t>
            </w:r>
            <w:r w:rsidR="00452475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2475"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człowieka.</w:t>
            </w:r>
          </w:p>
          <w:p w14:paraId="068E750D" w14:textId="77777777" w:rsidR="00237D5D" w:rsidRPr="009345DA" w:rsidRDefault="00237D5D" w:rsidP="00362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2D2A93" w14:textId="77777777" w:rsidR="00237D5D" w:rsidRPr="009345DA" w:rsidRDefault="00237D5D" w:rsidP="00362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Organizowanie warsztatów przez organizacje zewnętrzne, zajmujące się profilaktyką uzależnień wśród dzieci i młodzieży. </w:t>
            </w:r>
          </w:p>
          <w:p w14:paraId="39C6FB61" w14:textId="77777777" w:rsidR="00237D5D" w:rsidRPr="009345DA" w:rsidRDefault="00237D5D" w:rsidP="00362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14:paraId="21A69800" w14:textId="77777777" w:rsidR="00237D5D" w:rsidRPr="009345DA" w:rsidRDefault="00237D5D" w:rsidP="00237D5D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Pedagog, psycholog</w:t>
            </w:r>
          </w:p>
          <w:p w14:paraId="0F21F0B9" w14:textId="77777777" w:rsidR="00204E2F" w:rsidRPr="009345DA" w:rsidRDefault="00237D5D" w:rsidP="00237D5D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wychowawcy</w:t>
            </w:r>
          </w:p>
          <w:p w14:paraId="241CAFF1" w14:textId="77777777" w:rsidR="00237D5D" w:rsidRPr="009345DA" w:rsidRDefault="00237D5D" w:rsidP="00237D5D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967602" w14:textId="77777777" w:rsidR="00237D5D" w:rsidRPr="009345DA" w:rsidRDefault="00237D5D" w:rsidP="00237D5D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14:paraId="563A132D" w14:textId="77777777" w:rsidR="00237D5D" w:rsidRPr="009345DA" w:rsidRDefault="00237D5D" w:rsidP="00237D5D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FE8748" w14:textId="77777777" w:rsidR="00237D5D" w:rsidRPr="009345DA" w:rsidRDefault="00237D5D" w:rsidP="00237D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989825" w14:textId="77777777" w:rsidR="00237D5D" w:rsidRPr="009345DA" w:rsidRDefault="00237D5D" w:rsidP="00237D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1185C1" w14:textId="77777777" w:rsidR="00237D5D" w:rsidRPr="009345DA" w:rsidRDefault="00237D5D" w:rsidP="00237D5D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Pedagog, psycholog</w:t>
            </w:r>
          </w:p>
          <w:p w14:paraId="63450D6F" w14:textId="77777777" w:rsidR="00237D5D" w:rsidRPr="009345DA" w:rsidRDefault="00237D5D" w:rsidP="00237D5D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45DA" w:rsidRPr="009345DA" w14:paraId="7D5C4732" w14:textId="77777777" w:rsidTr="00480EBF">
        <w:tc>
          <w:tcPr>
            <w:tcW w:w="2122" w:type="dxa"/>
          </w:tcPr>
          <w:p w14:paraId="78232E56" w14:textId="77777777" w:rsidR="00BE3B27" w:rsidRPr="009345DA" w:rsidRDefault="00BE3B27" w:rsidP="001E1F6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584C3" w14:textId="77777777" w:rsidR="00237D5D" w:rsidRPr="009345DA" w:rsidRDefault="00237D5D" w:rsidP="001E1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Bezpiecz</w:t>
            </w:r>
            <w:r w:rsidR="00BE3B27"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eństwo.</w:t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Przeciwdziałanie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zjawisku agresji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i przemocy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 szkole</w:t>
            </w:r>
            <w:r w:rsidR="00BE3B27"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B31FDA" w14:textId="77777777" w:rsidR="00237D5D" w:rsidRPr="009345DA" w:rsidRDefault="00237D5D" w:rsidP="001E1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9E782" w14:textId="77777777" w:rsidR="00237D5D" w:rsidRPr="009345DA" w:rsidRDefault="00237D5D" w:rsidP="001E1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31CA0" w14:textId="77777777" w:rsidR="00237D5D" w:rsidRPr="009345DA" w:rsidRDefault="00237D5D" w:rsidP="001E1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BDFB06" w14:textId="77777777" w:rsidR="008B7F5E" w:rsidRPr="009345DA" w:rsidRDefault="00BE3B27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 Realizacja program</w:t>
            </w:r>
            <w:r w:rsidR="008B7F5E"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ó</w:t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 edukacyjnych dotycząc</w:t>
            </w:r>
            <w:r w:rsidR="008B7F5E"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ych</w:t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bezpieczeństwa w szkole, w domu, na ulicy i na wakacjach.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2. Monitorujemy poczucie bezpieczeństwa w szkole.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353CC67" w14:textId="77777777" w:rsidR="00BE3B27" w:rsidRPr="009345DA" w:rsidRDefault="008B7F5E" w:rsidP="0036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</w:t>
            </w:r>
            <w:r w:rsidR="00BE3B27"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Przeciwstawiamy się agresji i przemocy </w:t>
            </w:r>
            <w:r w:rsidR="00BE3B27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3B27"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– uczymy, jak radzić sobie z gniewem, </w:t>
            </w:r>
            <w:r w:rsidR="00BE3B27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3B27"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złością, złymi emocjami. </w:t>
            </w:r>
            <w:r w:rsidR="00BE3B27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3B27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3B27"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4. Uczymy jak zachować bezpieczeństwo w szkole i poza nią w dobie pandemii. </w:t>
            </w:r>
            <w:r w:rsidR="00BE3B27"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0D5603D" w14:textId="77777777" w:rsidR="00237D5D" w:rsidRPr="009345DA" w:rsidRDefault="00BE3B27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4. Uczymy dzieci i młodzież, jaka jest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odpowiedzialność nieletnich wobec prawa, zajęcia warsztatowe, pogadanki. </w:t>
            </w:r>
          </w:p>
          <w:p w14:paraId="04D9CF51" w14:textId="77777777" w:rsidR="00BE3B27" w:rsidRPr="009345DA" w:rsidRDefault="00BE3B27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32F31105" w14:textId="77777777" w:rsidR="00BE3B27" w:rsidRPr="009345DA" w:rsidRDefault="00BE3B27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31E0C84E" w14:textId="77777777" w:rsidR="00BE3B27" w:rsidRPr="009345DA" w:rsidRDefault="00BE3B27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177129DC" w14:textId="77777777" w:rsidR="00BE3B27" w:rsidRPr="009345DA" w:rsidRDefault="00BE3B27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6B5FA85F" w14:textId="77777777" w:rsidR="00BE3B27" w:rsidRPr="009345DA" w:rsidRDefault="00BE3B27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5. Dbamy o kulturę słowa, szacunek wobec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drugiego człowieka i osób niepełnosprawnych.</w:t>
            </w:r>
          </w:p>
          <w:p w14:paraId="4FCB4157" w14:textId="77777777" w:rsidR="00BE3B27" w:rsidRPr="009345DA" w:rsidRDefault="00BE3B27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396981F" w14:textId="77777777" w:rsidR="00237D5D" w:rsidRPr="009345DA" w:rsidRDefault="00BE3B27" w:rsidP="00237D5D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Wychowawcy klas,</w:t>
            </w:r>
          </w:p>
          <w:p w14:paraId="0356BE39" w14:textId="77777777" w:rsidR="00BE3B27" w:rsidRPr="009345DA" w:rsidRDefault="00BE3B27" w:rsidP="00237D5D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Policja, Straż Miejska</w:t>
            </w:r>
          </w:p>
          <w:p w14:paraId="31CC45D5" w14:textId="77777777" w:rsidR="00BE3B27" w:rsidRPr="009345DA" w:rsidRDefault="00BE3B27" w:rsidP="00BE3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9FCDE8" w14:textId="77777777" w:rsidR="00BE3B27" w:rsidRPr="009345DA" w:rsidRDefault="00BE3B27" w:rsidP="00BE3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AAE260" w14:textId="77777777" w:rsidR="00BE3B27" w:rsidRPr="009345DA" w:rsidRDefault="00BE3B27" w:rsidP="00BE3B27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klas,</w:t>
            </w:r>
          </w:p>
          <w:p w14:paraId="13BB2CFB" w14:textId="77777777" w:rsidR="00BE3B27" w:rsidRPr="009345DA" w:rsidRDefault="00BE3B27" w:rsidP="00BE3B27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Pedagog, psycholog</w:t>
            </w:r>
          </w:p>
          <w:p w14:paraId="0EB96431" w14:textId="77777777" w:rsidR="00BE3B27" w:rsidRPr="009345DA" w:rsidRDefault="00BE3B27" w:rsidP="00BE3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456F75" w14:textId="77777777" w:rsidR="00BE3B27" w:rsidRPr="009345DA" w:rsidRDefault="00BE3B27" w:rsidP="00BE3B27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Pedagog, psycholog</w:t>
            </w:r>
          </w:p>
          <w:p w14:paraId="77D1DC87" w14:textId="77777777" w:rsidR="00BE3B27" w:rsidRPr="009345DA" w:rsidRDefault="00BE3B27" w:rsidP="00BE3B27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061F27" w14:textId="77777777" w:rsidR="00BE3B27" w:rsidRPr="009345DA" w:rsidRDefault="00BE3B27" w:rsidP="00BE3B27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E5FB9B" w14:textId="77777777" w:rsidR="00BE3B27" w:rsidRPr="009345DA" w:rsidRDefault="00BE3B27" w:rsidP="00BE3B27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  <w:p w14:paraId="33F21405" w14:textId="77777777" w:rsidR="00BE3B27" w:rsidRPr="009345DA" w:rsidRDefault="00BE3B27" w:rsidP="00BE3B27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F6CBD2" w14:textId="77777777" w:rsidR="00BE3B27" w:rsidRPr="009345DA" w:rsidRDefault="00BE3B27" w:rsidP="00BE3B27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F6267B" w14:textId="77777777" w:rsidR="00BE3B27" w:rsidRPr="009345DA" w:rsidRDefault="00BE3B27" w:rsidP="00BE3B27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Wychowawcy klas</w:t>
            </w:r>
          </w:p>
          <w:p w14:paraId="242F2BCE" w14:textId="77777777" w:rsidR="00BE3B27" w:rsidRPr="009345DA" w:rsidRDefault="00BE3B27" w:rsidP="00BE3B27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Pedagog, psycholog</w:t>
            </w:r>
          </w:p>
          <w:p w14:paraId="40B03FA0" w14:textId="77777777" w:rsidR="00BE3B27" w:rsidRPr="009345DA" w:rsidRDefault="00BE3B27" w:rsidP="00BE3B27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Policja</w:t>
            </w:r>
          </w:p>
          <w:p w14:paraId="4485A308" w14:textId="77777777" w:rsidR="00BE3B27" w:rsidRPr="009345DA" w:rsidRDefault="00BE3B27" w:rsidP="00BE3B27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CC55CD" w14:textId="77777777" w:rsidR="00BE3B27" w:rsidRPr="009345DA" w:rsidRDefault="00BE3B27" w:rsidP="00BE3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0488E5" w14:textId="77777777" w:rsidR="00BE3B27" w:rsidRPr="009345DA" w:rsidRDefault="00BE3B27" w:rsidP="00BE3B27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  <w:p w14:paraId="1804707E" w14:textId="77777777" w:rsidR="00BE3B27" w:rsidRPr="009345DA" w:rsidRDefault="00BE3B27" w:rsidP="00BE3B27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Pedagog, psycholog</w:t>
            </w:r>
          </w:p>
        </w:tc>
      </w:tr>
      <w:tr w:rsidR="009345DA" w:rsidRPr="009345DA" w14:paraId="1874140E" w14:textId="77777777" w:rsidTr="00480EBF">
        <w:tc>
          <w:tcPr>
            <w:tcW w:w="2122" w:type="dxa"/>
          </w:tcPr>
          <w:p w14:paraId="5824368F" w14:textId="77777777" w:rsidR="00BE3B27" w:rsidRPr="009345DA" w:rsidRDefault="00BE3B27" w:rsidP="001E1F6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4DED49" w14:textId="77777777" w:rsidR="00BE3B27" w:rsidRPr="009345DA" w:rsidRDefault="00BE3B27" w:rsidP="001E1F6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4894BB1F" w14:textId="77777777" w:rsidR="00BE3B27" w:rsidRPr="009345DA" w:rsidRDefault="00BE3B27" w:rsidP="001E1F6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Rozwijanie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uzdolnień i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zainteresowań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uczniów -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kształtowanie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postaw aktywnego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spędzania czasu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wolnego</w:t>
            </w:r>
          </w:p>
          <w:p w14:paraId="0CDB778C" w14:textId="77777777" w:rsidR="00BE3B27" w:rsidRPr="009345DA" w:rsidRDefault="00BE3B27" w:rsidP="001E1F6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5EB35" w14:textId="77777777" w:rsidR="00BE3B27" w:rsidRPr="009345DA" w:rsidRDefault="00BE3B27" w:rsidP="001E1F6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9D36AE" w14:textId="77777777" w:rsidR="00BE3B27" w:rsidRPr="009345DA" w:rsidRDefault="006B7498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 Dbamy o wszechstronny rozwój talentów i zdolności uczniów organizując różnorodne i atrakcyjne zajęcia pozalekcyjne.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 Bierzemy udział  w życiu kulturalnym.</w:t>
            </w:r>
          </w:p>
          <w:p w14:paraId="504796AA" w14:textId="77777777" w:rsidR="006B7498" w:rsidRPr="009345DA" w:rsidRDefault="006B7498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656BCF59" w14:textId="77777777" w:rsidR="006B7498" w:rsidRPr="009345DA" w:rsidRDefault="006B7498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 Uczestniczymy w zawodach sportowych szkolnych i pozaszkolnych.</w:t>
            </w:r>
          </w:p>
        </w:tc>
        <w:tc>
          <w:tcPr>
            <w:tcW w:w="2404" w:type="dxa"/>
          </w:tcPr>
          <w:p w14:paraId="73FE7021" w14:textId="77777777" w:rsidR="00BE3B27" w:rsidRPr="009345DA" w:rsidRDefault="006B7498" w:rsidP="00237D5D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prowadzący zajęcia pozalekcyjne</w:t>
            </w:r>
          </w:p>
          <w:p w14:paraId="0320AA49" w14:textId="77777777" w:rsidR="006B7498" w:rsidRPr="009345DA" w:rsidRDefault="006B7498" w:rsidP="006B7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317595" w14:textId="77777777" w:rsidR="006B7498" w:rsidRPr="009345DA" w:rsidRDefault="006B7498" w:rsidP="006B7498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14:paraId="5F789E69" w14:textId="77777777" w:rsidR="008B7F5E" w:rsidRPr="009345DA" w:rsidRDefault="008B7F5E" w:rsidP="008B7F5E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62055A" w14:textId="77777777" w:rsidR="006B7498" w:rsidRPr="009345DA" w:rsidRDefault="006B7498" w:rsidP="008B7F5E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wychowania fizycznego</w:t>
            </w:r>
          </w:p>
        </w:tc>
      </w:tr>
      <w:tr w:rsidR="006B7498" w:rsidRPr="009345DA" w14:paraId="5E5E2A85" w14:textId="77777777" w:rsidTr="00480EBF">
        <w:tc>
          <w:tcPr>
            <w:tcW w:w="2122" w:type="dxa"/>
          </w:tcPr>
          <w:p w14:paraId="38322611" w14:textId="77777777" w:rsidR="006B7498" w:rsidRPr="009345DA" w:rsidRDefault="006B7498" w:rsidP="001E1F6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30DD" w14:textId="77777777" w:rsidR="006B7498" w:rsidRPr="009345DA" w:rsidRDefault="006B7498" w:rsidP="001E1F6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37BE948F" w14:textId="77777777" w:rsidR="006B7498" w:rsidRPr="009345DA" w:rsidRDefault="006B7498" w:rsidP="001E1F6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Angażowanie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rodziców i innych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sojuszników w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zadania szkolnej </w:t>
            </w:r>
            <w:r w:rsidRPr="00934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profilaktyki</w:t>
            </w:r>
          </w:p>
          <w:p w14:paraId="2555F89C" w14:textId="77777777" w:rsidR="006B7498" w:rsidRPr="009345DA" w:rsidRDefault="006B7498" w:rsidP="001E1F6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F3729" w14:textId="77777777" w:rsidR="006B7498" w:rsidRPr="009345DA" w:rsidRDefault="006B7498" w:rsidP="001E1F6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40C78" w14:textId="77777777" w:rsidR="006B7498" w:rsidRPr="009345DA" w:rsidRDefault="006B7498" w:rsidP="001E1F6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3F12B7" w14:textId="77777777" w:rsidR="006B7498" w:rsidRPr="009345DA" w:rsidRDefault="006B7498" w:rsidP="00362FB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 Współpracujemy z rodzicami: spotkania, konsultacje</w:t>
            </w:r>
            <w:r w:rsidR="00817BBB"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2. Prowadzimy Szkołę dla Rodziców </w:t>
            </w:r>
            <w:r w:rsidRPr="00934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 formie pedagogizacji na wybrane tematy dotyczące wychowania dzieci</w:t>
            </w:r>
            <w:r w:rsidR="00817BBB" w:rsidRPr="0093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67BDB604" w14:textId="77777777" w:rsidR="006B7498" w:rsidRPr="009345DA" w:rsidRDefault="00817BBB" w:rsidP="00237D5D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  <w:p w14:paraId="73FCB8DA" w14:textId="77777777" w:rsidR="00817BBB" w:rsidRPr="009345DA" w:rsidRDefault="00817BBB" w:rsidP="00817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4C77A2" w14:textId="77777777" w:rsidR="00817BBB" w:rsidRPr="009345DA" w:rsidRDefault="00817BBB" w:rsidP="00817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96662F" w14:textId="77777777" w:rsidR="00817BBB" w:rsidRPr="009345DA" w:rsidRDefault="00817BBB" w:rsidP="00817BBB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5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Pedagog, psycholog</w:t>
            </w:r>
          </w:p>
          <w:p w14:paraId="7DDAD4DD" w14:textId="77777777" w:rsidR="00817BBB" w:rsidRPr="009345DA" w:rsidRDefault="00817BBB" w:rsidP="00817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25208A" w14:textId="77777777" w:rsidR="00817BBB" w:rsidRPr="009345DA" w:rsidRDefault="00817BBB" w:rsidP="00817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D9208BB" w14:textId="77777777" w:rsidR="00C644AA" w:rsidRPr="009345DA" w:rsidRDefault="00C644AA" w:rsidP="00A56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65D4A9" w14:textId="77777777" w:rsidR="008B7F5E" w:rsidRPr="009345DA" w:rsidRDefault="008B7F5E" w:rsidP="008B7F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C325B" w14:textId="77777777" w:rsidR="00E81373" w:rsidRPr="009345DA" w:rsidRDefault="00E81373" w:rsidP="008B7F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Oczekiwane efekty realizacji Programu Profilaktyczno- Wychowawczego:</w:t>
      </w:r>
    </w:p>
    <w:p w14:paraId="4244BA87" w14:textId="77777777" w:rsidR="00E81373" w:rsidRPr="009345DA" w:rsidRDefault="00E81373" w:rsidP="008B7F5E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Uzyskanie przez uczniów wsparcia psychologiczno- pedagogicznego.</w:t>
      </w:r>
    </w:p>
    <w:p w14:paraId="61B4B557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Uczeń utożsamia się ze środowiskiem szkolnym i odczuwa korzyści płynące z prowadzenia zdrowego stylu życia.</w:t>
      </w:r>
    </w:p>
    <w:p w14:paraId="6C9DC4D0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Uczeń zna zagrożenia współczesnego świata i potrafi im zapobiegać.</w:t>
      </w:r>
    </w:p>
    <w:p w14:paraId="7B944337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Rodzice i nauczyciele dysponują wiedzą z zakresu profilaktyki uzależnień.</w:t>
      </w:r>
    </w:p>
    <w:p w14:paraId="01E3854D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Zwiększenie frekwencji uczniów na zajęciach szkolnych.</w:t>
      </w:r>
    </w:p>
    <w:p w14:paraId="107D993E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lastRenderedPageBreak/>
        <w:t>Świadomy udział rodziców w programach profilaktyki, pogadankach, akcjach profilaktycznych.</w:t>
      </w:r>
    </w:p>
    <w:p w14:paraId="3D6C90D4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Uczestnictwo uczniów w spotkaniach z wybitnymi osobistościami społeczności lokalnej.</w:t>
      </w:r>
    </w:p>
    <w:p w14:paraId="08FCF36E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Uczestnictwo w różnego rodzaju wycieczkach, wyjazdach oraz innych imprezach organizowanych na terenie szkoły: m.in. sprzątanie świata, Dzień Ziemi, Dzień Języków Obcych, Dzień tolerancji i życzliwości, Andrzejki, Bal Karnawałowy, Walentynki, Święto Wiosny</w:t>
      </w:r>
      <w:r w:rsidR="008B7F5E" w:rsidRPr="009345DA">
        <w:rPr>
          <w:rFonts w:ascii="Times New Roman" w:hAnsi="Times New Roman" w:cs="Times New Roman"/>
          <w:sz w:val="24"/>
          <w:szCs w:val="24"/>
        </w:rPr>
        <w:t>.</w:t>
      </w:r>
    </w:p>
    <w:p w14:paraId="6B137157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Świadome i godne uczestniczenie w apelach i uroczystościach poświęconych rocznicom  i świętom narodowym.</w:t>
      </w:r>
    </w:p>
    <w:p w14:paraId="63F00127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 xml:space="preserve">Kultywowanie zwyczajów i obrzędów świątecznych poprzez udział w : </w:t>
      </w:r>
      <w:proofErr w:type="spellStart"/>
      <w:r w:rsidRPr="009345DA">
        <w:rPr>
          <w:rFonts w:ascii="Times New Roman" w:hAnsi="Times New Roman" w:cs="Times New Roman"/>
          <w:sz w:val="24"/>
          <w:szCs w:val="24"/>
        </w:rPr>
        <w:t>wigilijkach</w:t>
      </w:r>
      <w:proofErr w:type="spellEnd"/>
      <w:r w:rsidRPr="009345DA">
        <w:rPr>
          <w:rFonts w:ascii="Times New Roman" w:hAnsi="Times New Roman" w:cs="Times New Roman"/>
          <w:sz w:val="24"/>
          <w:szCs w:val="24"/>
        </w:rPr>
        <w:t xml:space="preserve"> klasowych, wykonywaniu gazetek, dekoracji i ozdób świątecznych, wspólnym kolędowaniu, powitaniu wiosny.</w:t>
      </w:r>
    </w:p>
    <w:p w14:paraId="09691A66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Udział w konkursach promujących nasz region, w zajęciach realizujących edukację regionalną – klasy IV-VII w wycieczkach po okolicy, w spotkaniach z osobami znającymi historię naszego regionu.</w:t>
      </w:r>
    </w:p>
    <w:p w14:paraId="20267DBE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Przestrzeganie regulaminu szkolnego.</w:t>
      </w:r>
    </w:p>
    <w:p w14:paraId="7FB2AED2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Czerpanie przez uczniów wzorców osobowych z literatury, filmu, sztuk teatralnych.</w:t>
      </w:r>
    </w:p>
    <w:p w14:paraId="04E9B577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Uczestnictwo uczniów  w kołach zainteresowań, korzystanie z księgozbioru biblioteki szkolnej.</w:t>
      </w:r>
    </w:p>
    <w:p w14:paraId="14E33D6C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Czynny udział w zajęciach prowadzonych metodami aktywnymi.</w:t>
      </w:r>
    </w:p>
    <w:p w14:paraId="6CB80BA2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Organizowanie indywidualnych spotkań uczniów z wychowawcą, pedagogiem i instytucjami wspomagającymi pracę szkoły.</w:t>
      </w:r>
    </w:p>
    <w:p w14:paraId="6BA336EB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Zapoznanie z WZO, wymaganiami programowymi wszystkich przedmiotów wraz z rozpoczęciem nowego roku szkolnego.</w:t>
      </w:r>
    </w:p>
    <w:p w14:paraId="6F7EB2F4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Wdrażanie do systematyczności, odpowiedzialności, racjonalnego wykorzystania czasu poprzez: pogadanki, uczenie myślenia przyczynowo- skutkowego.</w:t>
      </w:r>
    </w:p>
    <w:p w14:paraId="6AA435E5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Wypełnianie ankiet, arkuszy samooceny w ramach zajęć edukacyjnych.</w:t>
      </w:r>
    </w:p>
    <w:p w14:paraId="38B48AC0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Uczestniczenie w warsztatach na temat rozwiązania sytuacji konfliktowych i asertywności, prowadzonych przez policjantów, pracowników PPP, udział w scenkach obrazujących patologie społeczne.</w:t>
      </w:r>
    </w:p>
    <w:p w14:paraId="013BCB8F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Uczestnictwo w debatach i formach dyskusyjnych.</w:t>
      </w:r>
    </w:p>
    <w:p w14:paraId="6DFCDE53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Uczestniczenie w spotkaniach z policjantem na temat bezpieczeństwa ruchu drogowego, w konkursach o tej tematyce i zajęciach wychowania komunikacyjnego</w:t>
      </w:r>
      <w:r w:rsidR="008B7F5E" w:rsidRPr="009345DA">
        <w:rPr>
          <w:rFonts w:ascii="Times New Roman" w:hAnsi="Times New Roman" w:cs="Times New Roman"/>
          <w:sz w:val="24"/>
          <w:szCs w:val="24"/>
        </w:rPr>
        <w:t>.</w:t>
      </w:r>
    </w:p>
    <w:p w14:paraId="18EA0AE5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lastRenderedPageBreak/>
        <w:t>Spotkania z pielęgniarką szkolną, pogadanki na temat higieny osobistej z wychowawcą i nauczycielem w-f, przestrzeganie regulaminów bhp pracowni, wykonywanie gazetek tematycznych, realizacja ścieżki prozdrowotnej</w:t>
      </w:r>
      <w:r w:rsidR="008B7F5E" w:rsidRPr="009345DA">
        <w:rPr>
          <w:rFonts w:ascii="Times New Roman" w:hAnsi="Times New Roman" w:cs="Times New Roman"/>
          <w:sz w:val="24"/>
          <w:szCs w:val="24"/>
        </w:rPr>
        <w:t>.</w:t>
      </w:r>
    </w:p>
    <w:p w14:paraId="65B0B20E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Systematyczny udział w zajęciach edukacyjnych, pozalekcyjnych i różnego rodzaju kołach zainteresowań.</w:t>
      </w:r>
    </w:p>
    <w:p w14:paraId="46ABAC23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Uczeń umie okazać sympatię i przyjaźń, jest otwarty i życzliwy.</w:t>
      </w:r>
    </w:p>
    <w:p w14:paraId="42F78784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Uczeń ma poczucie własnej wartości, kocha i szanuje rodziców.</w:t>
      </w:r>
    </w:p>
    <w:p w14:paraId="2D16B3C3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Uczeń jest dobrym kolegą.</w:t>
      </w:r>
    </w:p>
    <w:p w14:paraId="5AFB0D64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Uczeń zna symbole narodowe i regionalne, wie jak się wobec nich zachować.</w:t>
      </w:r>
    </w:p>
    <w:p w14:paraId="6C3D8F17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Uczeń potrafi korygować własne postępowanie i postawy zgodnie z normą moralną i społeczną.</w:t>
      </w:r>
    </w:p>
    <w:p w14:paraId="10A7566D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Uczeń samodzielnie dokonuje oceny i samooceny.</w:t>
      </w:r>
    </w:p>
    <w:p w14:paraId="7EAB4AD1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Uczeń umie obdarzyć innych zaufaniem.</w:t>
      </w:r>
    </w:p>
    <w:p w14:paraId="0C622F1D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Uczeń rozpoznaje postawy negatywne społecznie i nie akceptuje ich</w:t>
      </w:r>
      <w:r w:rsidR="008B7F5E" w:rsidRPr="009345DA">
        <w:rPr>
          <w:rFonts w:ascii="Times New Roman" w:hAnsi="Times New Roman" w:cs="Times New Roman"/>
          <w:sz w:val="24"/>
          <w:szCs w:val="24"/>
        </w:rPr>
        <w:t>.</w:t>
      </w:r>
    </w:p>
    <w:p w14:paraId="2DB61054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Uczeń włącza się w prace samorządu klasowego i szkolnego.</w:t>
      </w:r>
    </w:p>
    <w:p w14:paraId="3C9D211C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Uczeń bierze aktywny udział w uroczystościach szkolnych.</w:t>
      </w:r>
    </w:p>
    <w:p w14:paraId="730C0AA8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Zna zagrożenia dla swojego zdrowia i potrafi ustrzec się przed uzależnieniami.</w:t>
      </w:r>
    </w:p>
    <w:p w14:paraId="3001C6EB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Przestrzega zasady bezpieczeństwa własnego i  innych.</w:t>
      </w:r>
    </w:p>
    <w:p w14:paraId="4F38F0D3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Dba o czystość i schludny wygląd.</w:t>
      </w:r>
    </w:p>
    <w:p w14:paraId="567BA51E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Dba o najbliższe środowisko i chce pracować na jego rzecz.</w:t>
      </w:r>
    </w:p>
    <w:p w14:paraId="607A6143" w14:textId="77777777" w:rsidR="00E81373" w:rsidRPr="009345DA" w:rsidRDefault="00E81373" w:rsidP="008B7F5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Zdaje sobie sprawę z użyteczności kształcenia.</w:t>
      </w:r>
    </w:p>
    <w:p w14:paraId="51F240B9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9DCF0" w14:textId="77777777" w:rsidR="008B7F5E" w:rsidRPr="009345DA" w:rsidRDefault="008B7F5E" w:rsidP="008B7F5E">
      <w:pPr>
        <w:pStyle w:val="Akapitzlist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708DB3F5" w14:textId="77777777" w:rsidR="008B7F5E" w:rsidRPr="009345DA" w:rsidRDefault="008B7F5E" w:rsidP="008B7F5E">
      <w:pPr>
        <w:pStyle w:val="Akapitzlist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073DB6DE" w14:textId="77777777" w:rsidR="00E81373" w:rsidRPr="009345DA" w:rsidRDefault="008B7F5E" w:rsidP="00231D2A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Style w:val="markedcontent"/>
          <w:rFonts w:ascii="Times New Roman" w:hAnsi="Times New Roman" w:cs="Times New Roman"/>
          <w:b/>
          <w:sz w:val="24"/>
          <w:szCs w:val="24"/>
        </w:rPr>
        <w:t>PROCEDURY BADANIA EFEKTYWNOŚCI PROGRAMU</w:t>
      </w:r>
    </w:p>
    <w:p w14:paraId="659D15AC" w14:textId="77777777" w:rsidR="008B7F5E" w:rsidRPr="009345DA" w:rsidRDefault="008B7F5E" w:rsidP="00E813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555C12" w14:textId="77777777" w:rsidR="00E81373" w:rsidRPr="009345DA" w:rsidRDefault="00E81373" w:rsidP="008B7F5E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Ewaluacja działań profilaktyczn</w:t>
      </w:r>
      <w:r w:rsidR="003A6D25" w:rsidRPr="009345DA">
        <w:rPr>
          <w:rFonts w:ascii="Times New Roman" w:hAnsi="Times New Roman" w:cs="Times New Roman"/>
          <w:b/>
          <w:sz w:val="24"/>
          <w:szCs w:val="24"/>
        </w:rPr>
        <w:t>o-wychowawczych</w:t>
      </w:r>
      <w:r w:rsidRPr="009345DA">
        <w:rPr>
          <w:rFonts w:ascii="Times New Roman" w:hAnsi="Times New Roman" w:cs="Times New Roman"/>
          <w:b/>
          <w:sz w:val="24"/>
          <w:szCs w:val="24"/>
        </w:rPr>
        <w:t xml:space="preserve"> zawartych w Programie</w:t>
      </w:r>
      <w:r w:rsidR="003A6D25" w:rsidRPr="009345DA">
        <w:rPr>
          <w:rFonts w:ascii="Times New Roman" w:hAnsi="Times New Roman" w:cs="Times New Roman"/>
          <w:b/>
          <w:sz w:val="24"/>
          <w:szCs w:val="24"/>
        </w:rPr>
        <w:t>.</w:t>
      </w:r>
    </w:p>
    <w:p w14:paraId="23BA10A8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1. Cel główny ewaluacji:</w:t>
      </w:r>
    </w:p>
    <w:p w14:paraId="341DC902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1) Podniesienie efektywności pracy profilaktyczn</w:t>
      </w:r>
      <w:r w:rsidR="003A6D25" w:rsidRPr="009345DA">
        <w:rPr>
          <w:rFonts w:ascii="Times New Roman" w:hAnsi="Times New Roman" w:cs="Times New Roman"/>
          <w:sz w:val="24"/>
          <w:szCs w:val="24"/>
        </w:rPr>
        <w:t>o-wychowawczej</w:t>
      </w:r>
      <w:r w:rsidRPr="009345DA">
        <w:rPr>
          <w:rFonts w:ascii="Times New Roman" w:hAnsi="Times New Roman" w:cs="Times New Roman"/>
          <w:sz w:val="24"/>
          <w:szCs w:val="24"/>
        </w:rPr>
        <w:t xml:space="preserve"> szkoły.</w:t>
      </w:r>
    </w:p>
    <w:p w14:paraId="75B5329B" w14:textId="77777777" w:rsidR="003A6D25" w:rsidRPr="009345DA" w:rsidRDefault="003A6D25" w:rsidP="00E813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35F31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2. Cele szczegółowe ewaluacji</w:t>
      </w:r>
      <w:r w:rsidRPr="009345DA">
        <w:rPr>
          <w:rFonts w:ascii="Times New Roman" w:hAnsi="Times New Roman" w:cs="Times New Roman"/>
          <w:sz w:val="24"/>
          <w:szCs w:val="24"/>
        </w:rPr>
        <w:t>:</w:t>
      </w:r>
    </w:p>
    <w:p w14:paraId="5647B071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1) Uzyskanie informacji o przebiegu realizacji działań profilaktycznych.</w:t>
      </w:r>
    </w:p>
    <w:p w14:paraId="1748D07F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lastRenderedPageBreak/>
        <w:t>2) Poznanie ewentualnych trudności i niedociągnięć, które pojawią się w trakcie realizacji programu.</w:t>
      </w:r>
    </w:p>
    <w:p w14:paraId="5F734BC3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3) Dokonanie oceny w zakresie wiedzy i umiejętności nabytych przez uczestników  programu.</w:t>
      </w:r>
    </w:p>
    <w:p w14:paraId="652E5772" w14:textId="77777777" w:rsidR="003A6D25" w:rsidRPr="009345DA" w:rsidRDefault="003A6D25" w:rsidP="00E813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DA7ED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3. Obiekt ewaluacji</w:t>
      </w:r>
      <w:r w:rsidRPr="009345DA">
        <w:rPr>
          <w:rFonts w:ascii="Times New Roman" w:hAnsi="Times New Roman" w:cs="Times New Roman"/>
          <w:sz w:val="24"/>
          <w:szCs w:val="24"/>
        </w:rPr>
        <w:t>:</w:t>
      </w:r>
    </w:p>
    <w:p w14:paraId="7B7FFE12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1) Funkcjonowanie programu Wychowawczo-Profilaktycznego w środowisku szkolnym</w:t>
      </w:r>
      <w:r w:rsidR="008B7F5E" w:rsidRPr="009345DA">
        <w:rPr>
          <w:rFonts w:ascii="Times New Roman" w:hAnsi="Times New Roman" w:cs="Times New Roman"/>
          <w:sz w:val="24"/>
          <w:szCs w:val="24"/>
        </w:rPr>
        <w:t>.</w:t>
      </w:r>
    </w:p>
    <w:p w14:paraId="7842E39C" w14:textId="77777777" w:rsidR="003A6D25" w:rsidRPr="009345DA" w:rsidRDefault="003A6D25" w:rsidP="00E813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2C73E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4. Kryteria ewaluacji</w:t>
      </w:r>
      <w:r w:rsidRPr="009345DA">
        <w:rPr>
          <w:rFonts w:ascii="Times New Roman" w:hAnsi="Times New Roman" w:cs="Times New Roman"/>
          <w:sz w:val="24"/>
          <w:szCs w:val="24"/>
        </w:rPr>
        <w:t>:</w:t>
      </w:r>
    </w:p>
    <w:p w14:paraId="06425AD6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1) Zgodność efektów programu z założonymi celami.</w:t>
      </w:r>
    </w:p>
    <w:p w14:paraId="3AA377E5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2) Zgodność z obowiązującymi przepisami.</w:t>
      </w:r>
    </w:p>
    <w:p w14:paraId="2C3B4FDA" w14:textId="77777777" w:rsidR="008B7F5E" w:rsidRPr="009345DA" w:rsidRDefault="008B7F5E" w:rsidP="00E813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338DB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5.</w:t>
      </w:r>
      <w:r w:rsidR="008D74C8" w:rsidRPr="00934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5DA">
        <w:rPr>
          <w:rFonts w:ascii="Times New Roman" w:hAnsi="Times New Roman" w:cs="Times New Roman"/>
          <w:b/>
          <w:sz w:val="24"/>
          <w:szCs w:val="24"/>
        </w:rPr>
        <w:t>Pytania kluczowe</w:t>
      </w:r>
    </w:p>
    <w:p w14:paraId="31592185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1) Które przepisy prawa oświatowego uwzględniają program Wychowawczo- Profilaktyczny?</w:t>
      </w:r>
    </w:p>
    <w:p w14:paraId="4367BDD0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2) Jaki jest stopień znajomości szkolnego programu wśród uczniów, nauczyciel i rodziców?</w:t>
      </w:r>
    </w:p>
    <w:p w14:paraId="7DE9ADE0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3) W jaki sposób przebiega realizacja celów i zadań szkolnego programu profilaktyki?</w:t>
      </w:r>
    </w:p>
    <w:p w14:paraId="08C05800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4) Jaki oceniają przydatność i skuteczność realizowanych zadań Wychowawczo-Profilaktycznego uczniowie i nauczyciele?</w:t>
      </w:r>
    </w:p>
    <w:p w14:paraId="55FCA196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5) W jaki sposób realizacja tego programu wpływa na rozwój ucznia, jego funkcjonowanie w środowisku szkolnym i pozaszkolnym?</w:t>
      </w:r>
    </w:p>
    <w:p w14:paraId="57CFCA10" w14:textId="77777777" w:rsidR="008B7F5E" w:rsidRPr="009345DA" w:rsidRDefault="008B7F5E" w:rsidP="00E813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7A818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6. Metody zdobywania informacji:</w:t>
      </w:r>
    </w:p>
    <w:p w14:paraId="44488A38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1) Analiza dokumentacji szkolnej (dzienników lekcyjnych, arkuszy ocen, zeszytów  uwag).</w:t>
      </w:r>
    </w:p>
    <w:p w14:paraId="2DEB5698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2) Badania kwestionariuszowe – ankieta i jej analiza.</w:t>
      </w:r>
    </w:p>
    <w:p w14:paraId="3865CD4D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3) Wywiad z wybranymi osobami.</w:t>
      </w:r>
    </w:p>
    <w:p w14:paraId="3481D2C6" w14:textId="77777777" w:rsidR="00E81373" w:rsidRPr="009345DA" w:rsidRDefault="00E81373" w:rsidP="00E813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4) Obserwacja.</w:t>
      </w:r>
    </w:p>
    <w:p w14:paraId="737FBA90" w14:textId="77777777" w:rsidR="00231D2A" w:rsidRPr="009345DA" w:rsidRDefault="00231D2A" w:rsidP="00E8137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6250ED7" w14:textId="77777777" w:rsidR="00EB0B6C" w:rsidRPr="009345DA" w:rsidRDefault="00EB0B6C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B71091" w14:textId="77777777" w:rsidR="00EB0B6C" w:rsidRPr="009345DA" w:rsidRDefault="00EB0B6C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0368EF" w14:textId="77777777" w:rsidR="00EB0B6C" w:rsidRPr="009345DA" w:rsidRDefault="00EB0B6C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2B54BD" w14:textId="77777777" w:rsidR="00EB0B6C" w:rsidRPr="009345DA" w:rsidRDefault="00EB0B6C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5EA69D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lastRenderedPageBreak/>
        <w:t>Załącznik- ankiety ewaluacyjne</w:t>
      </w:r>
    </w:p>
    <w:p w14:paraId="482A813E" w14:textId="77777777" w:rsidR="00E81373" w:rsidRPr="009345DA" w:rsidRDefault="00E81373" w:rsidP="00E8137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Drogi Uczniu!</w:t>
      </w:r>
      <w:r w:rsidRPr="009345DA">
        <w:rPr>
          <w:rFonts w:ascii="Times New Roman" w:hAnsi="Times New Roman" w:cs="Times New Roman"/>
          <w:sz w:val="24"/>
          <w:szCs w:val="24"/>
        </w:rPr>
        <w:t xml:space="preserve"> Pragniemy poznać, Twoją opinię na temat szkoły. Twoje odpowiedzi będą podstawą do podjęcia odpowiednich działań udoskonalających jej pracę. Ankieta jest anonimowa. Prosimy o szczere odpowiedzi.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>1. Czy Twoja klasa jest zgranym i zintegrowanym zespołem klasowym?</w:t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  <w:t>TAK</w:t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 NIE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>2. Czy w razie problemów możesz liczyć na pomoc:</w:t>
      </w:r>
      <w:r w:rsidRPr="009345DA">
        <w:rPr>
          <w:rFonts w:ascii="Times New Roman" w:hAnsi="Times New Roman" w:cs="Times New Roman"/>
          <w:sz w:val="24"/>
          <w:szCs w:val="24"/>
        </w:rPr>
        <w:br/>
        <w:t>a) koleżanek-kolegów</w:t>
      </w:r>
      <w:r w:rsidRPr="009345DA">
        <w:rPr>
          <w:rFonts w:ascii="Times New Roman" w:hAnsi="Times New Roman" w:cs="Times New Roman"/>
          <w:sz w:val="24"/>
          <w:szCs w:val="24"/>
        </w:rPr>
        <w:br/>
        <w:t>b) wychowawcy, pedagoga , psychologa</w:t>
      </w:r>
      <w:r w:rsidRPr="009345DA">
        <w:rPr>
          <w:rFonts w:ascii="Times New Roman" w:hAnsi="Times New Roman" w:cs="Times New Roman"/>
          <w:sz w:val="24"/>
          <w:szCs w:val="24"/>
        </w:rPr>
        <w:br/>
        <w:t>c) dyrektora</w:t>
      </w:r>
      <w:r w:rsidRPr="009345DA">
        <w:rPr>
          <w:rFonts w:ascii="Times New Roman" w:hAnsi="Times New Roman" w:cs="Times New Roman"/>
          <w:sz w:val="24"/>
          <w:szCs w:val="24"/>
        </w:rPr>
        <w:br/>
        <w:t>d) rodziców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3. Czy umiesz sobie radzić w sytuacjach stresujących takich jak: ocena </w:t>
      </w:r>
      <w:proofErr w:type="spellStart"/>
      <w:r w:rsidRPr="009345DA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9345DA">
        <w:rPr>
          <w:rFonts w:ascii="Times New Roman" w:hAnsi="Times New Roman" w:cs="Times New Roman"/>
          <w:sz w:val="24"/>
          <w:szCs w:val="24"/>
        </w:rPr>
        <w:t xml:space="preserve">, ważny egzamin, problemy w klasie ? </w:t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  <w:t>TAK</w:t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 NIE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4. Czy zjadasz w szkole drugie śniadanie? </w:t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  <w:t>ZAWSZE</w:t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 CZASEM </w:t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NIGDY 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>5. Czy zdarzyło Ci się niszczyć:</w:t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- wyposażenie łazienek </w:t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TAK 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- wyposażenie </w:t>
      </w:r>
      <w:proofErr w:type="spellStart"/>
      <w:r w:rsidRPr="009345DA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9345DA">
        <w:rPr>
          <w:rFonts w:ascii="Times New Roman" w:hAnsi="Times New Roman" w:cs="Times New Roman"/>
          <w:sz w:val="24"/>
          <w:szCs w:val="24"/>
        </w:rPr>
        <w:t xml:space="preserve"> lekcyjnych </w:t>
      </w:r>
      <w:r w:rsidRPr="009345DA">
        <w:rPr>
          <w:rFonts w:ascii="Times New Roman" w:hAnsi="Times New Roman" w:cs="Times New Roman"/>
          <w:sz w:val="24"/>
          <w:szCs w:val="24"/>
        </w:rPr>
        <w:tab/>
        <w:t>TAK</w:t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NIE </w:t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- sprzętu szkolnego </w:t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  TAK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>6. Czy jesteś wolny od nałogów?</w:t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- papierosów </w:t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TAK 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- alkoholu </w:t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TAK 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- narkotyków, dopalaczy </w:t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TAK 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- Internetu </w:t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TAK 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</w:p>
    <w:p w14:paraId="21AD07CF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7. Czy imprezy szkolne w których uczestniczyłaś/</w:t>
      </w:r>
      <w:proofErr w:type="spellStart"/>
      <w:r w:rsidRPr="009345DA">
        <w:rPr>
          <w:rFonts w:ascii="Times New Roman" w:hAnsi="Times New Roman" w:cs="Times New Roman"/>
          <w:sz w:val="24"/>
          <w:szCs w:val="24"/>
        </w:rPr>
        <w:t>łeś</w:t>
      </w:r>
      <w:proofErr w:type="spellEnd"/>
      <w:r w:rsidRPr="009345DA">
        <w:rPr>
          <w:rFonts w:ascii="Times New Roman" w:hAnsi="Times New Roman" w:cs="Times New Roman"/>
          <w:sz w:val="24"/>
          <w:szCs w:val="24"/>
        </w:rPr>
        <w:t xml:space="preserve"> były przykładem przyjacielskiej zabawy?  TAK</w:t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 NIE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8. Czy umiałbyś odmówić, gdyby namawiano Cię do picia, palenia, zażywania narkotyków?      TAK 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</w:p>
    <w:p w14:paraId="06115357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9 Ile czasu . dziennie spędzasz przy telewizorze/ komputerze?</w:t>
      </w:r>
    </w:p>
    <w:p w14:paraId="61B6DA7D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a) do 1,5h               b) 2h-3h            c)więcej niż 3 h         d) zamiast komputera wolę przebywać na świeżym powietrzu</w:t>
      </w:r>
    </w:p>
    <w:p w14:paraId="3EE8DBDB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47305C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16FE0E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1D479D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51147F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lastRenderedPageBreak/>
        <w:t>Ankieta dla Nauczycieli</w:t>
      </w:r>
    </w:p>
    <w:p w14:paraId="008C2A67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 xml:space="preserve">Drogie Koleżanki, drodzy Koledzy! Zwracam się z prośbą o uzupełnienie anonimowej ankiety, której celem jest uzyskanie informacji na temat realizacji działań profilaktycznych, ujętych w Programie Wychowawczo-Profilaktycznym. 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>1. Czy znasz Program Wychowawczo-Profilaktyczny naszej szkoły?     TAK</w:t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 NIE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>2. Czy w swojej pracy wychowawczej zrealizowałaś/</w:t>
      </w:r>
      <w:proofErr w:type="spellStart"/>
      <w:r w:rsidRPr="009345DA">
        <w:rPr>
          <w:rFonts w:ascii="Times New Roman" w:hAnsi="Times New Roman" w:cs="Times New Roman"/>
          <w:sz w:val="24"/>
          <w:szCs w:val="24"/>
        </w:rPr>
        <w:t>łeś</w:t>
      </w:r>
      <w:proofErr w:type="spellEnd"/>
      <w:r w:rsidRPr="009345DA">
        <w:rPr>
          <w:rFonts w:ascii="Times New Roman" w:hAnsi="Times New Roman" w:cs="Times New Roman"/>
          <w:sz w:val="24"/>
          <w:szCs w:val="24"/>
        </w:rPr>
        <w:t xml:space="preserve"> pełny cykl treści profilaktycznych i wychowawczych?</w:t>
      </w:r>
      <w:r w:rsidRPr="009345DA">
        <w:rPr>
          <w:rFonts w:ascii="Times New Roman" w:hAnsi="Times New Roman" w:cs="Times New Roman"/>
          <w:sz w:val="24"/>
          <w:szCs w:val="24"/>
        </w:rPr>
        <w:br/>
        <w:t>TAK</w:t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 NIE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>3. Co Twoim zdaniem szkoła powinna robić w zakresie profilaktyki?</w:t>
      </w:r>
      <w:r w:rsidRPr="009345DA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4. Co Twoim zadaniem powinno być priorytetem   szkoły w zakresie wychowania? </w:t>
      </w:r>
    </w:p>
    <w:p w14:paraId="1C4351DD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a- zapewnienie bezpieczeństwa w szkole i na zajęciach pozalekcyjnych, imprezach szkolnych, wycieczkach</w:t>
      </w:r>
      <w:r w:rsidRPr="009345DA">
        <w:rPr>
          <w:rFonts w:ascii="Times New Roman" w:hAnsi="Times New Roman" w:cs="Times New Roman"/>
          <w:sz w:val="24"/>
          <w:szCs w:val="24"/>
        </w:rPr>
        <w:br/>
        <w:t>b- kształtowanie dojrzałego i odpowiedzialnego postępowania dziecka</w:t>
      </w:r>
      <w:r w:rsidRPr="009345DA">
        <w:rPr>
          <w:rFonts w:ascii="Times New Roman" w:hAnsi="Times New Roman" w:cs="Times New Roman"/>
          <w:sz w:val="24"/>
          <w:szCs w:val="24"/>
        </w:rPr>
        <w:br/>
        <w:t>c- uczenie sposobów radzenia sobie w sytuacjach trudnych i kryzysowych</w:t>
      </w:r>
      <w:r w:rsidRPr="009345DA">
        <w:rPr>
          <w:rFonts w:ascii="Times New Roman" w:hAnsi="Times New Roman" w:cs="Times New Roman"/>
          <w:sz w:val="24"/>
          <w:szCs w:val="24"/>
        </w:rPr>
        <w:br/>
        <w:t>d- kształtowanie sprawności fizycznej i nawyków uprawiania sportu</w:t>
      </w:r>
      <w:r w:rsidRPr="009345DA">
        <w:rPr>
          <w:rFonts w:ascii="Times New Roman" w:hAnsi="Times New Roman" w:cs="Times New Roman"/>
          <w:sz w:val="24"/>
          <w:szCs w:val="24"/>
        </w:rPr>
        <w:br/>
        <w:t>e- uświadamianie zagrożeń ze strony uzależnień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>5. Które treści zawarte w obecnym Programie pominąłbyś w realizacji?</w:t>
      </w:r>
    </w:p>
    <w:p w14:paraId="5DA857B6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39D0F3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 xml:space="preserve">6. Czy wychowanie w szkole ma być oparte o wartości chrześcijańskie?   </w:t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TAK 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  <w:r w:rsidRPr="009345DA">
        <w:rPr>
          <w:rFonts w:ascii="Times New Roman" w:hAnsi="Times New Roman" w:cs="Times New Roman"/>
          <w:sz w:val="24"/>
          <w:szCs w:val="24"/>
        </w:rPr>
        <w:br/>
      </w:r>
    </w:p>
    <w:p w14:paraId="2B11C4C2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B60F15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6D72D7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DB969F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2E168D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23C8F6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E13F82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4E5CA2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4476BC" w14:textId="77777777" w:rsidR="008B7F5E" w:rsidRPr="009345DA" w:rsidRDefault="008B7F5E" w:rsidP="00E8137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8BF9DD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lastRenderedPageBreak/>
        <w:t>Ankieta dla Rodziców</w:t>
      </w:r>
    </w:p>
    <w:p w14:paraId="72FD7EF4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Drodzy Rodzice! Celem tej ankiety jest poznanie Państwa opinii na temat realizacji Programu Wychowawczo-Profilaktycznego. Ankieta jest anonimowa. Informacje, które Państwo zamieścicie pomogą udoskonalić pracę naszej szkoły. Prosimy o szczere i wyczerpujące odpowiedzi.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>1. Co Państwa zadaniem powinno być priorytetem (najważniejszym) zadaniem szkoły w zakresie wychowania?</w:t>
      </w:r>
      <w:r w:rsidRPr="009345DA">
        <w:rPr>
          <w:rFonts w:ascii="Times New Roman" w:hAnsi="Times New Roman" w:cs="Times New Roman"/>
          <w:sz w:val="24"/>
          <w:szCs w:val="24"/>
        </w:rPr>
        <w:br/>
        <w:t>a- zapewnienie bezpieczeństwa w szkole i na zajęciach pozalekcyjnych, imprezach szkolnych, wycieczkach</w:t>
      </w:r>
      <w:r w:rsidRPr="009345DA">
        <w:rPr>
          <w:rFonts w:ascii="Times New Roman" w:hAnsi="Times New Roman" w:cs="Times New Roman"/>
          <w:sz w:val="24"/>
          <w:szCs w:val="24"/>
        </w:rPr>
        <w:br/>
        <w:t>b- kształtowanie dojrzałego i odpowiedzialnego postępowania mojego dziecka</w:t>
      </w:r>
      <w:r w:rsidRPr="009345DA">
        <w:rPr>
          <w:rFonts w:ascii="Times New Roman" w:hAnsi="Times New Roman" w:cs="Times New Roman"/>
          <w:sz w:val="24"/>
          <w:szCs w:val="24"/>
        </w:rPr>
        <w:br/>
        <w:t>c- uczenie sposobów radzenia sobie w sytuacjach trudnych i kryzysowych</w:t>
      </w:r>
      <w:r w:rsidRPr="009345DA">
        <w:rPr>
          <w:rFonts w:ascii="Times New Roman" w:hAnsi="Times New Roman" w:cs="Times New Roman"/>
          <w:sz w:val="24"/>
          <w:szCs w:val="24"/>
        </w:rPr>
        <w:br/>
        <w:t>d- kształtowanie sprawności fizycznej i nawyków uprawiania sportu</w:t>
      </w:r>
      <w:r w:rsidRPr="009345DA">
        <w:rPr>
          <w:rFonts w:ascii="Times New Roman" w:hAnsi="Times New Roman" w:cs="Times New Roman"/>
          <w:sz w:val="24"/>
          <w:szCs w:val="24"/>
        </w:rPr>
        <w:br/>
        <w:t>e- uświadamianie zagrożeń ze strony uzależnień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>2. Co Państwa zdaniem szkoła powinna robić w zakresie profilaktyki?</w:t>
      </w:r>
      <w:r w:rsidRPr="009345DA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345DA">
        <w:rPr>
          <w:rFonts w:ascii="Times New Roman" w:hAnsi="Times New Roman" w:cs="Times New Roman"/>
          <w:sz w:val="24"/>
          <w:szCs w:val="24"/>
        </w:rPr>
        <w:br/>
        <w:t>3. Czy Pańskie dziecko:</w:t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a- czuje się w szkole bezpiecznie </w:t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    TAK 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b- jest w klasie akceptowane i dowartościowane </w:t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TAK 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  <w:r w:rsidRPr="009345DA">
        <w:rPr>
          <w:rFonts w:ascii="Times New Roman" w:hAnsi="Times New Roman" w:cs="Times New Roman"/>
          <w:sz w:val="24"/>
          <w:szCs w:val="24"/>
        </w:rPr>
        <w:br/>
        <w:t>c- chętnie uczęszcza na zajęcia sportowe (</w:t>
      </w:r>
      <w:proofErr w:type="spellStart"/>
      <w:r w:rsidRPr="009345DA">
        <w:rPr>
          <w:rFonts w:ascii="Times New Roman" w:hAnsi="Times New Roman" w:cs="Times New Roman"/>
          <w:sz w:val="24"/>
          <w:szCs w:val="24"/>
        </w:rPr>
        <w:t>wf</w:t>
      </w:r>
      <w:proofErr w:type="spellEnd"/>
      <w:r w:rsidRPr="009345DA">
        <w:rPr>
          <w:rFonts w:ascii="Times New Roman" w:hAnsi="Times New Roman" w:cs="Times New Roman"/>
          <w:sz w:val="24"/>
          <w:szCs w:val="24"/>
        </w:rPr>
        <w:t>, kolarstwo, piłka nożna zawody sportowe)</w:t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TAK 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d- ma świadomość zagrożeń wynikających z uzależnień </w:t>
      </w:r>
      <w:r w:rsidRPr="009345DA">
        <w:rPr>
          <w:rFonts w:ascii="Times New Roman" w:hAnsi="Times New Roman" w:cs="Times New Roman"/>
          <w:sz w:val="24"/>
          <w:szCs w:val="24"/>
        </w:rPr>
        <w:tab/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TAK 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>4. Czy dyskoteki i imprezy szkolne organizowane przez szkołę są przykładem „przyjacielskiej zabawy”?</w:t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TAK 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  <w:r w:rsidRPr="009345DA">
        <w:rPr>
          <w:rFonts w:ascii="Times New Roman" w:hAnsi="Times New Roman" w:cs="Times New Roman"/>
          <w:sz w:val="24"/>
          <w:szCs w:val="24"/>
        </w:rPr>
        <w:br/>
        <w:t xml:space="preserve">5. Czy wychowanie w szkole ma być oparte o wartości chrześcijańskie?   </w:t>
      </w:r>
      <w:r w:rsidRPr="009345DA">
        <w:rPr>
          <w:rFonts w:ascii="Times New Roman" w:hAnsi="Times New Roman" w:cs="Times New Roman"/>
          <w:sz w:val="24"/>
          <w:szCs w:val="24"/>
        </w:rPr>
        <w:tab/>
        <w:t xml:space="preserve">TAK 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  <w:r w:rsidRPr="009345DA">
        <w:rPr>
          <w:rFonts w:ascii="Times New Roman" w:hAnsi="Times New Roman" w:cs="Times New Roman"/>
          <w:sz w:val="24"/>
          <w:szCs w:val="24"/>
        </w:rPr>
        <w:br/>
        <w:t>6. Ile czasu dziecko dziennie spędza przy telewizorze/ komputerze?</w:t>
      </w:r>
    </w:p>
    <w:p w14:paraId="01FC5799" w14:textId="77777777" w:rsidR="00E81373" w:rsidRPr="009345DA" w:rsidRDefault="00E81373" w:rsidP="00E8137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a) do 1,5h                b) 2h-3h            c)więcej niż 3 h         d) zamiast komputera woli przebywać na świeżym powietrzu</w:t>
      </w:r>
    </w:p>
    <w:p w14:paraId="48B92CEC" w14:textId="77777777" w:rsidR="00E81373" w:rsidRPr="009345DA" w:rsidRDefault="00E81373" w:rsidP="00E81373">
      <w:pPr>
        <w:pStyle w:val="NormalnyWeb1"/>
        <w:spacing w:line="276" w:lineRule="auto"/>
        <w:rPr>
          <w:rFonts w:eastAsia="Calibri"/>
          <w:b/>
        </w:rPr>
      </w:pPr>
    </w:p>
    <w:p w14:paraId="02FD3740" w14:textId="77777777" w:rsidR="00E81373" w:rsidRPr="009345DA" w:rsidRDefault="00E81373" w:rsidP="00E81373">
      <w:pPr>
        <w:pStyle w:val="NormalnyWeb1"/>
        <w:spacing w:line="276" w:lineRule="auto"/>
        <w:rPr>
          <w:rFonts w:eastAsia="Calibri"/>
          <w:b/>
        </w:rPr>
      </w:pPr>
    </w:p>
    <w:p w14:paraId="473D50BD" w14:textId="77777777" w:rsidR="00E81373" w:rsidRPr="009345DA" w:rsidRDefault="00E81373" w:rsidP="00E81373">
      <w:pPr>
        <w:pStyle w:val="NormalnyWeb1"/>
        <w:spacing w:line="276" w:lineRule="auto"/>
        <w:rPr>
          <w:rFonts w:eastAsia="Calibri"/>
          <w:b/>
        </w:rPr>
      </w:pPr>
    </w:p>
    <w:p w14:paraId="164F4F3D" w14:textId="77777777" w:rsidR="00E81373" w:rsidRPr="009345DA" w:rsidRDefault="00E81373" w:rsidP="00E81373">
      <w:pPr>
        <w:pStyle w:val="NormalnyWeb1"/>
        <w:spacing w:line="276" w:lineRule="auto"/>
        <w:rPr>
          <w:rFonts w:eastAsia="Calibri"/>
          <w:b/>
        </w:rPr>
      </w:pPr>
    </w:p>
    <w:p w14:paraId="7B9F82D7" w14:textId="77777777" w:rsidR="008B7F5E" w:rsidRPr="009345DA" w:rsidRDefault="008B7F5E" w:rsidP="00E81373">
      <w:pPr>
        <w:pStyle w:val="NormalnyWeb1"/>
        <w:spacing w:line="276" w:lineRule="auto"/>
        <w:rPr>
          <w:rFonts w:eastAsia="Calibri"/>
          <w:b/>
        </w:rPr>
      </w:pPr>
    </w:p>
    <w:p w14:paraId="316B6E56" w14:textId="77777777" w:rsidR="008B7F5E" w:rsidRPr="009345DA" w:rsidRDefault="008B7F5E" w:rsidP="00E81373">
      <w:pPr>
        <w:pStyle w:val="NormalnyWeb1"/>
        <w:spacing w:line="276" w:lineRule="auto"/>
        <w:rPr>
          <w:rFonts w:eastAsia="Calibri"/>
          <w:b/>
        </w:rPr>
      </w:pPr>
    </w:p>
    <w:p w14:paraId="0174B961" w14:textId="77777777" w:rsidR="008B7F5E" w:rsidRPr="009345DA" w:rsidRDefault="008B7F5E" w:rsidP="00E81373">
      <w:pPr>
        <w:pStyle w:val="NormalnyWeb1"/>
        <w:spacing w:line="276" w:lineRule="auto"/>
        <w:rPr>
          <w:rFonts w:eastAsia="Calibri"/>
          <w:b/>
        </w:rPr>
      </w:pPr>
    </w:p>
    <w:p w14:paraId="75F8736F" w14:textId="77777777" w:rsidR="00E81373" w:rsidRPr="009345DA" w:rsidRDefault="00E81373" w:rsidP="00E81373">
      <w:pPr>
        <w:pStyle w:val="NormalnyWeb1"/>
        <w:spacing w:line="276" w:lineRule="auto"/>
        <w:rPr>
          <w:rFonts w:eastAsia="Calibri"/>
        </w:rPr>
      </w:pPr>
      <w:r w:rsidRPr="009345DA">
        <w:rPr>
          <w:rFonts w:eastAsia="Calibri"/>
          <w:b/>
        </w:rPr>
        <w:lastRenderedPageBreak/>
        <w:t>ANKIETA DLA PRACOWNIKÓW SZKOŁY</w:t>
      </w:r>
    </w:p>
    <w:p w14:paraId="5771682E" w14:textId="77777777" w:rsidR="00E81373" w:rsidRPr="009345DA" w:rsidRDefault="00E81373" w:rsidP="00E81373">
      <w:pPr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345DA">
        <w:rPr>
          <w:rFonts w:ascii="Times New Roman" w:eastAsia="Calibri" w:hAnsi="Times New Roman" w:cs="Times New Roman"/>
          <w:sz w:val="24"/>
          <w:szCs w:val="24"/>
        </w:rPr>
        <w:t>Proszę o wypełnienie poniższej ankiety. Pomoże nam ona dowiedzieć się, czy w szkole występują zachowania niepożądane. Pomoże również w opracowaniu sposobów eliminowania tych zjawisk.</w:t>
      </w:r>
    </w:p>
    <w:p w14:paraId="34B67FA8" w14:textId="77777777" w:rsidR="00E81373" w:rsidRPr="009345DA" w:rsidRDefault="00E81373" w:rsidP="00E81373">
      <w:pPr>
        <w:spacing w:before="100" w:after="1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1.Czy spotkał/a się Pan/Pani z przejawami przemocy w swojej szkole?  </w:t>
      </w:r>
      <w:r w:rsidRPr="009345DA">
        <w:rPr>
          <w:rFonts w:ascii="Times New Roman" w:hAnsi="Times New Roman" w:cs="Times New Roman"/>
          <w:sz w:val="24"/>
          <w:szCs w:val="24"/>
        </w:rPr>
        <w:t xml:space="preserve">TAK </w:t>
      </w:r>
      <w:r w:rsidRPr="009345DA">
        <w:rPr>
          <w:rFonts w:ascii="Times New Roman" w:hAnsi="Times New Roman" w:cs="Times New Roman"/>
          <w:sz w:val="24"/>
          <w:szCs w:val="24"/>
        </w:rPr>
        <w:tab/>
        <w:t>NIE</w:t>
      </w:r>
    </w:p>
    <w:p w14:paraId="584C2CCB" w14:textId="77777777" w:rsidR="00E81373" w:rsidRPr="009345DA" w:rsidRDefault="00E81373" w:rsidP="00E81373">
      <w:pPr>
        <w:spacing w:before="100" w:after="1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2. Jakie formy niewłaściwych </w:t>
      </w:r>
      <w:proofErr w:type="spellStart"/>
      <w:r w:rsidRPr="009345DA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 występują w Pana/ Pani szkole?</w:t>
      </w:r>
    </w:p>
    <w:p w14:paraId="7D5F3CA3" w14:textId="77777777" w:rsidR="00E81373" w:rsidRPr="009345DA" w:rsidRDefault="00E81373" w:rsidP="00E81373">
      <w:pPr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a) przezywanie, wyśmiewanie, </w:t>
      </w:r>
    </w:p>
    <w:p w14:paraId="49A631B3" w14:textId="77777777" w:rsidR="00E81373" w:rsidRPr="009345DA" w:rsidRDefault="00E81373" w:rsidP="00E81373">
      <w:pPr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45DA">
        <w:rPr>
          <w:rFonts w:ascii="Times New Roman" w:eastAsia="Calibri" w:hAnsi="Times New Roman" w:cs="Times New Roman"/>
          <w:sz w:val="24"/>
          <w:szCs w:val="24"/>
        </w:rPr>
        <w:t>c) bicie, kopanie lub popychanie</w:t>
      </w:r>
    </w:p>
    <w:p w14:paraId="07CD7CDE" w14:textId="77777777" w:rsidR="00E81373" w:rsidRPr="009345DA" w:rsidRDefault="00E81373" w:rsidP="00E81373">
      <w:pPr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d) nie wypełnianie moich poleceń, </w:t>
      </w:r>
    </w:p>
    <w:p w14:paraId="713C0625" w14:textId="77777777" w:rsidR="00E81373" w:rsidRPr="009345DA" w:rsidRDefault="00E81373" w:rsidP="00E81373">
      <w:pPr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45DA">
        <w:rPr>
          <w:rFonts w:ascii="Times New Roman" w:eastAsia="Calibri" w:hAnsi="Times New Roman" w:cs="Times New Roman"/>
          <w:sz w:val="24"/>
          <w:szCs w:val="24"/>
        </w:rPr>
        <w:t>e) niszczenie mienia szkolnego</w:t>
      </w:r>
    </w:p>
    <w:p w14:paraId="26C4ADCF" w14:textId="77777777" w:rsidR="00E81373" w:rsidRPr="009345DA" w:rsidRDefault="00E81373" w:rsidP="00E81373">
      <w:pPr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45DA">
        <w:rPr>
          <w:rFonts w:ascii="Times New Roman" w:eastAsia="Calibri" w:hAnsi="Times New Roman" w:cs="Times New Roman"/>
          <w:sz w:val="24"/>
          <w:szCs w:val="24"/>
        </w:rPr>
        <w:t>f) robienie „ na złość”</w:t>
      </w:r>
    </w:p>
    <w:p w14:paraId="624C951F" w14:textId="77777777" w:rsidR="00E81373" w:rsidRPr="009345DA" w:rsidRDefault="00E81373" w:rsidP="00E81373">
      <w:pPr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45DA">
        <w:rPr>
          <w:rFonts w:ascii="Times New Roman" w:eastAsia="Calibri" w:hAnsi="Times New Roman" w:cs="Times New Roman"/>
          <w:sz w:val="24"/>
          <w:szCs w:val="24"/>
        </w:rPr>
        <w:t>g) zabieranie pieniędzy</w:t>
      </w:r>
    </w:p>
    <w:p w14:paraId="2F01A592" w14:textId="77777777" w:rsidR="00E81373" w:rsidRPr="009345DA" w:rsidRDefault="00E81373" w:rsidP="00E81373">
      <w:pPr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45DA">
        <w:rPr>
          <w:rFonts w:ascii="Times New Roman" w:eastAsia="Calibri" w:hAnsi="Times New Roman" w:cs="Times New Roman"/>
          <w:sz w:val="24"/>
          <w:szCs w:val="24"/>
        </w:rPr>
        <w:t>h) inne, jakie…</w:t>
      </w:r>
    </w:p>
    <w:p w14:paraId="6D39ADAD" w14:textId="77777777" w:rsidR="00E81373" w:rsidRPr="009345DA" w:rsidRDefault="00E81373" w:rsidP="00E81373">
      <w:pPr>
        <w:spacing w:before="100" w:after="1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45DA">
        <w:rPr>
          <w:rFonts w:ascii="Times New Roman" w:eastAsia="Calibri" w:hAnsi="Times New Roman" w:cs="Times New Roman"/>
          <w:sz w:val="24"/>
          <w:szCs w:val="24"/>
        </w:rPr>
        <w:t xml:space="preserve">3. Jak Pan/Pani reaguje, będąc świadkiem takich </w:t>
      </w:r>
      <w:proofErr w:type="spellStart"/>
      <w:r w:rsidRPr="009345DA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9345DA">
        <w:rPr>
          <w:rFonts w:ascii="Times New Roman" w:eastAsia="Calibri" w:hAnsi="Times New Roman" w:cs="Times New Roman"/>
          <w:sz w:val="24"/>
          <w:szCs w:val="24"/>
        </w:rPr>
        <w:t>? …………………………………………………………………………………………………………………………………………………………………………………………………….</w:t>
      </w:r>
    </w:p>
    <w:p w14:paraId="58C8A54E" w14:textId="77777777" w:rsidR="00E81373" w:rsidRPr="009345DA" w:rsidRDefault="00E81373" w:rsidP="00E81373">
      <w:pPr>
        <w:spacing w:before="100" w:after="1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9345DA">
        <w:rPr>
          <w:rFonts w:ascii="Times New Roman" w:eastAsia="Calibri" w:hAnsi="Times New Roman" w:cs="Times New Roman"/>
          <w:sz w:val="24"/>
          <w:szCs w:val="24"/>
        </w:rPr>
        <w:t>4.Jakie formy przeciwdziałania przemocy wśród uczniów są zdaniem Pana/Pani najskuteczniejsze? …………………………………………………………………………………………………………………………………………………………………………………………………..</w:t>
      </w:r>
    </w:p>
    <w:p w14:paraId="247A8B10" w14:textId="77777777" w:rsidR="00E81373" w:rsidRPr="009345DA" w:rsidRDefault="00E81373" w:rsidP="00E813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 xml:space="preserve">1. Co Państwa zadaniem powinno być priorytetem (najważniejszym) zadaniem szkoły w zakresie wychowania? </w:t>
      </w:r>
    </w:p>
    <w:p w14:paraId="0C35A39B" w14:textId="77777777" w:rsidR="00E81373" w:rsidRPr="009345DA" w:rsidRDefault="00E81373" w:rsidP="008B7F5E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81373" w:rsidRPr="009345DA">
          <w:pgSz w:w="11906" w:h="16838"/>
          <w:pgMar w:top="1417" w:right="1417" w:bottom="1417" w:left="1417" w:header="708" w:footer="708" w:gutter="0"/>
          <w:cols w:space="708"/>
        </w:sectPr>
      </w:pPr>
      <w:r w:rsidRPr="009345DA">
        <w:rPr>
          <w:rFonts w:ascii="Times New Roman" w:hAnsi="Times New Roman" w:cs="Times New Roman"/>
          <w:sz w:val="24"/>
          <w:szCs w:val="24"/>
        </w:rPr>
        <w:t>a- zapewnienie bezpieczeństwa w szkole i na zajęciach pozalekcyjnych, imprezach szkolnych, wycieczkach</w:t>
      </w:r>
      <w:r w:rsidRPr="009345DA">
        <w:rPr>
          <w:rFonts w:ascii="Times New Roman" w:hAnsi="Times New Roman" w:cs="Times New Roman"/>
          <w:sz w:val="24"/>
          <w:szCs w:val="24"/>
        </w:rPr>
        <w:br/>
        <w:t>b- kształtowanie dojrzałego i odpowiedzialnego postępowania mojego dziecka</w:t>
      </w:r>
      <w:r w:rsidRPr="009345DA">
        <w:rPr>
          <w:rFonts w:ascii="Times New Roman" w:hAnsi="Times New Roman" w:cs="Times New Roman"/>
          <w:sz w:val="24"/>
          <w:szCs w:val="24"/>
        </w:rPr>
        <w:br/>
        <w:t>c- uczenie sposobów radzenia sobie w sytuacjach trudnych i kryzysowych</w:t>
      </w:r>
      <w:r w:rsidRPr="009345DA">
        <w:rPr>
          <w:rFonts w:ascii="Times New Roman" w:hAnsi="Times New Roman" w:cs="Times New Roman"/>
          <w:sz w:val="24"/>
          <w:szCs w:val="24"/>
        </w:rPr>
        <w:br/>
        <w:t>d- kształtowanie sprawności fizycznej i nawyków uprawiania sportu</w:t>
      </w:r>
      <w:r w:rsidRPr="009345DA">
        <w:rPr>
          <w:rFonts w:ascii="Times New Roman" w:hAnsi="Times New Roman" w:cs="Times New Roman"/>
          <w:sz w:val="24"/>
          <w:szCs w:val="24"/>
        </w:rPr>
        <w:br/>
        <w:t>e- uświadamianie zagrożeń ze strony uzależnień</w:t>
      </w:r>
      <w:r w:rsidRPr="009345DA">
        <w:rPr>
          <w:rFonts w:ascii="Times New Roman" w:hAnsi="Times New Roman" w:cs="Times New Roman"/>
          <w:sz w:val="24"/>
          <w:szCs w:val="24"/>
        </w:rPr>
        <w:br/>
      </w:r>
      <w:r w:rsidRPr="009345DA">
        <w:rPr>
          <w:rFonts w:ascii="Times New Roman" w:hAnsi="Times New Roman" w:cs="Times New Roman"/>
          <w:sz w:val="24"/>
          <w:szCs w:val="24"/>
        </w:rPr>
        <w:br/>
        <w:t>2. Co Państwa zdaniem szkoła powinna robić w zakresie profilaktyki?</w:t>
      </w:r>
      <w:r w:rsidRPr="009345DA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0D22D08" w14:textId="77777777" w:rsidR="008D74C8" w:rsidRPr="009345DA" w:rsidRDefault="008D74C8" w:rsidP="008D7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lastRenderedPageBreak/>
        <w:t>Ankieta do wychowawców uczniów z Ukrainy</w:t>
      </w:r>
    </w:p>
    <w:p w14:paraId="1A163678" w14:textId="77777777" w:rsidR="008D74C8" w:rsidRPr="009345DA" w:rsidRDefault="008D74C8" w:rsidP="008D74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 xml:space="preserve">Drodzy wychowawcy! </w:t>
      </w:r>
    </w:p>
    <w:p w14:paraId="613453AA" w14:textId="77777777" w:rsidR="008D74C8" w:rsidRPr="009345DA" w:rsidRDefault="008D74C8" w:rsidP="008D74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Prosimy Was o rzetelne odpowiedzi, które będą dla nas cenne podczas tworzenia zmian w szkolnym programie wychowawczo-profilaktycznym. Dziękujemy!</w:t>
      </w:r>
    </w:p>
    <w:p w14:paraId="2F7A7D55" w14:textId="77777777" w:rsidR="008D74C8" w:rsidRPr="009345DA" w:rsidRDefault="008D74C8" w:rsidP="008D74C8">
      <w:pPr>
        <w:rPr>
          <w:rFonts w:ascii="Times New Roman" w:hAnsi="Times New Roman" w:cs="Times New Roman"/>
          <w:sz w:val="24"/>
          <w:szCs w:val="24"/>
        </w:rPr>
      </w:pPr>
    </w:p>
    <w:p w14:paraId="0926FC80" w14:textId="77777777" w:rsidR="008D74C8" w:rsidRPr="009345DA" w:rsidRDefault="008D74C8" w:rsidP="008D74C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Czy Twoim zdaniem uczniowie z Ukrainy czują się w klasie/szkole bezpiecznie?</w:t>
      </w:r>
    </w:p>
    <w:p w14:paraId="37B16D14" w14:textId="77777777" w:rsidR="008D74C8" w:rsidRPr="009345DA" w:rsidRDefault="008D74C8" w:rsidP="008D74C8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Tak</w:t>
      </w:r>
    </w:p>
    <w:p w14:paraId="2CB2630C" w14:textId="77777777" w:rsidR="008D74C8" w:rsidRPr="009345DA" w:rsidRDefault="008D74C8" w:rsidP="008D74C8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Nie</w:t>
      </w:r>
    </w:p>
    <w:p w14:paraId="528E8179" w14:textId="77777777" w:rsidR="008D74C8" w:rsidRPr="009345DA" w:rsidRDefault="008D74C8" w:rsidP="008D74C8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4009EF0D" w14:textId="77777777" w:rsidR="008D74C8" w:rsidRPr="009345DA" w:rsidRDefault="008D74C8" w:rsidP="008D74C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Czy uważasz, że uczniowie z Ukrainy są zintegrowani z kolegami z klasy?</w:t>
      </w:r>
    </w:p>
    <w:p w14:paraId="5824955F" w14:textId="77777777" w:rsidR="008D74C8" w:rsidRPr="009345DA" w:rsidRDefault="008D74C8" w:rsidP="008D74C8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Tak</w:t>
      </w:r>
    </w:p>
    <w:p w14:paraId="0E833A93" w14:textId="77777777" w:rsidR="008D74C8" w:rsidRPr="009345DA" w:rsidRDefault="008D74C8" w:rsidP="008D74C8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Nie</w:t>
      </w:r>
    </w:p>
    <w:p w14:paraId="5B6AE3CE" w14:textId="77777777" w:rsidR="008D74C8" w:rsidRPr="009345DA" w:rsidRDefault="008D74C8" w:rsidP="008D74C8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2EB23DD6" w14:textId="77777777" w:rsidR="008D74C8" w:rsidRPr="009345DA" w:rsidRDefault="008D74C8" w:rsidP="008D74C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Czy zauważasz niepokojące zachowania u uczniów z Ukrainy np. długotrwały smutek, lęk przed szkołą, wycofanie, itp.?</w:t>
      </w:r>
    </w:p>
    <w:p w14:paraId="06FB1915" w14:textId="77777777" w:rsidR="008D74C8" w:rsidRPr="009345DA" w:rsidRDefault="008D74C8" w:rsidP="008D74C8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Tak</w:t>
      </w:r>
    </w:p>
    <w:p w14:paraId="69FDE20A" w14:textId="77777777" w:rsidR="008D74C8" w:rsidRPr="009345DA" w:rsidRDefault="008D74C8" w:rsidP="008D74C8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 xml:space="preserve">Nie </w:t>
      </w:r>
    </w:p>
    <w:p w14:paraId="4BD5884D" w14:textId="77777777" w:rsidR="008D74C8" w:rsidRPr="009345DA" w:rsidRDefault="008D74C8" w:rsidP="008D74C8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59DAD6AD" w14:textId="77777777" w:rsidR="008D74C8" w:rsidRPr="009345DA" w:rsidRDefault="008D74C8" w:rsidP="008D74C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 xml:space="preserve">Czy byłaś/byłeś świadkiem </w:t>
      </w:r>
      <w:proofErr w:type="spellStart"/>
      <w:r w:rsidRPr="009345D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345DA">
        <w:rPr>
          <w:rFonts w:ascii="Times New Roman" w:hAnsi="Times New Roman" w:cs="Times New Roman"/>
          <w:sz w:val="24"/>
          <w:szCs w:val="24"/>
        </w:rPr>
        <w:t>, które mogą świadczyć o braku tolerancji i akceptacji ze strony polskich uczniów wobec dzieci z Ukrainy? Np. wyśmiewanie, odrzucenie, bicie, itp.</w:t>
      </w:r>
    </w:p>
    <w:p w14:paraId="3B6A897C" w14:textId="77777777" w:rsidR="008D74C8" w:rsidRPr="009345DA" w:rsidRDefault="008D74C8" w:rsidP="008D74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1291D56" w14:textId="77777777" w:rsidR="008D74C8" w:rsidRPr="009345DA" w:rsidRDefault="008D74C8" w:rsidP="008D74C8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Tak</w:t>
      </w:r>
    </w:p>
    <w:p w14:paraId="21572411" w14:textId="77777777" w:rsidR="008D74C8" w:rsidRPr="009345DA" w:rsidRDefault="008D74C8" w:rsidP="008D74C8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Nie</w:t>
      </w:r>
    </w:p>
    <w:p w14:paraId="270F6005" w14:textId="77777777" w:rsidR="008D74C8" w:rsidRPr="009345DA" w:rsidRDefault="008D74C8" w:rsidP="008D74C8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13E35581" w14:textId="77777777" w:rsidR="008D74C8" w:rsidRPr="009345DA" w:rsidRDefault="008D74C8" w:rsidP="008D74C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W jakiej formie został przeprowadzony proces integracji uczniów z Ukrainy do społeczności klasy i szkoły?</w:t>
      </w:r>
    </w:p>
    <w:p w14:paraId="1354021B" w14:textId="77777777" w:rsidR="008D74C8" w:rsidRPr="009345DA" w:rsidRDefault="008D74C8" w:rsidP="008D74C8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E1858A" w14:textId="77777777" w:rsidR="00E81373" w:rsidRPr="009345DA" w:rsidRDefault="00E81373" w:rsidP="00E8408E">
      <w:pPr>
        <w:pStyle w:val="Normalny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CCB20D" w14:textId="77777777" w:rsidR="008D74C8" w:rsidRPr="009345DA" w:rsidRDefault="008D74C8" w:rsidP="00E8408E">
      <w:pPr>
        <w:pStyle w:val="Normalny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D74D51" w14:textId="77777777" w:rsidR="008D74C8" w:rsidRPr="009345DA" w:rsidRDefault="008D74C8" w:rsidP="008D7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DDB2E" w14:textId="77777777" w:rsidR="008D74C8" w:rsidRPr="009345DA" w:rsidRDefault="008D74C8" w:rsidP="008D7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E3F21" w14:textId="77777777" w:rsidR="008D74C8" w:rsidRPr="009345DA" w:rsidRDefault="008D74C8" w:rsidP="008D7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894D4" w14:textId="77777777" w:rsidR="008D74C8" w:rsidRPr="009345DA" w:rsidRDefault="008D74C8" w:rsidP="008D7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25991" w14:textId="77777777" w:rsidR="008D74C8" w:rsidRPr="009345DA" w:rsidRDefault="008D74C8" w:rsidP="00BA04E2">
      <w:pPr>
        <w:rPr>
          <w:rFonts w:ascii="Times New Roman" w:hAnsi="Times New Roman" w:cs="Times New Roman"/>
          <w:b/>
          <w:sz w:val="24"/>
          <w:szCs w:val="24"/>
        </w:rPr>
      </w:pPr>
    </w:p>
    <w:p w14:paraId="3602CD45" w14:textId="77777777" w:rsidR="008D74C8" w:rsidRPr="009345DA" w:rsidRDefault="008D74C8" w:rsidP="008D7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98F62" w14:textId="77777777" w:rsidR="008D74C8" w:rsidRPr="009345DA" w:rsidRDefault="008D74C8" w:rsidP="008D7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E68BC" w14:textId="77777777" w:rsidR="008D74C8" w:rsidRPr="009345DA" w:rsidRDefault="008D74C8" w:rsidP="008D7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Ankieta do uczniów z Ukrainy</w:t>
      </w:r>
    </w:p>
    <w:p w14:paraId="7714CEBB" w14:textId="77777777" w:rsidR="008D74C8" w:rsidRPr="009345DA" w:rsidRDefault="008D74C8" w:rsidP="008D7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Drogi Uczniu!</w:t>
      </w:r>
    </w:p>
    <w:p w14:paraId="744BE559" w14:textId="77777777" w:rsidR="008D74C8" w:rsidRPr="009345DA" w:rsidRDefault="008D74C8" w:rsidP="008D7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DA">
        <w:rPr>
          <w:rFonts w:ascii="Times New Roman" w:hAnsi="Times New Roman" w:cs="Times New Roman"/>
          <w:b/>
          <w:sz w:val="24"/>
          <w:szCs w:val="24"/>
        </w:rPr>
        <w:t>Podczas wypełniania ankiety możesz korzystać z translatora. Zależy nam na Twoich szczerych odpowiedziach. Dziękujemy!</w:t>
      </w:r>
    </w:p>
    <w:p w14:paraId="1EAA8CA2" w14:textId="77777777" w:rsidR="008D74C8" w:rsidRPr="009345DA" w:rsidRDefault="008D74C8" w:rsidP="008D7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1DBBA" w14:textId="77777777" w:rsidR="008D74C8" w:rsidRPr="009345DA" w:rsidRDefault="008D74C8" w:rsidP="008D74C8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Czy czujesz się w naszej szkole bezpiecznie?</w:t>
      </w:r>
    </w:p>
    <w:p w14:paraId="66B71CE0" w14:textId="77777777" w:rsidR="008D74C8" w:rsidRPr="009345DA" w:rsidRDefault="008D74C8" w:rsidP="008D74C8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Tak</w:t>
      </w:r>
    </w:p>
    <w:p w14:paraId="19DBA0F5" w14:textId="77777777" w:rsidR="008D74C8" w:rsidRPr="009345DA" w:rsidRDefault="008D74C8" w:rsidP="008D74C8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Nie</w:t>
      </w:r>
    </w:p>
    <w:p w14:paraId="19BA99D8" w14:textId="77777777" w:rsidR="008D74C8" w:rsidRPr="009345DA" w:rsidRDefault="008D74C8" w:rsidP="008D74C8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26ACA7D8" w14:textId="77777777" w:rsidR="008D74C8" w:rsidRPr="009345DA" w:rsidRDefault="008D74C8" w:rsidP="008D74C8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Czy ktoś w szkole Ci dokucza, sprawia przykrość?</w:t>
      </w:r>
    </w:p>
    <w:p w14:paraId="48AFE209" w14:textId="77777777" w:rsidR="008D74C8" w:rsidRPr="009345DA" w:rsidRDefault="008D74C8" w:rsidP="008D74C8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Tak</w:t>
      </w:r>
    </w:p>
    <w:p w14:paraId="1E7F4192" w14:textId="77777777" w:rsidR="008D74C8" w:rsidRPr="009345DA" w:rsidRDefault="008D74C8" w:rsidP="008D74C8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Nie</w:t>
      </w:r>
    </w:p>
    <w:p w14:paraId="130350C3" w14:textId="77777777" w:rsidR="008D74C8" w:rsidRPr="009345DA" w:rsidRDefault="008D74C8" w:rsidP="008D74C8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013E10B3" w14:textId="77777777" w:rsidR="008D74C8" w:rsidRPr="009345DA" w:rsidRDefault="008D74C8" w:rsidP="008D74C8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Czy czujesz wsparcie ze strony nauczycieli?</w:t>
      </w:r>
    </w:p>
    <w:p w14:paraId="45135DEC" w14:textId="77777777" w:rsidR="008D74C8" w:rsidRPr="009345DA" w:rsidRDefault="008D74C8" w:rsidP="008D74C8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Tak</w:t>
      </w:r>
    </w:p>
    <w:p w14:paraId="1306F7BC" w14:textId="77777777" w:rsidR="008D74C8" w:rsidRPr="009345DA" w:rsidRDefault="008D74C8" w:rsidP="008D74C8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Nie</w:t>
      </w:r>
    </w:p>
    <w:p w14:paraId="0D5AB3CD" w14:textId="77777777" w:rsidR="008D74C8" w:rsidRPr="009345DA" w:rsidRDefault="008D74C8" w:rsidP="008D74C8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6BB08468" w14:textId="77777777" w:rsidR="008D74C8" w:rsidRPr="009345DA" w:rsidRDefault="008D74C8" w:rsidP="008D74C8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Czy czujesz się dobrze wśród nowych kolegów i koleżanek w szkole?</w:t>
      </w:r>
    </w:p>
    <w:p w14:paraId="6DD467D0" w14:textId="77777777" w:rsidR="008D74C8" w:rsidRPr="009345DA" w:rsidRDefault="008D74C8" w:rsidP="008D74C8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Tak</w:t>
      </w:r>
    </w:p>
    <w:p w14:paraId="089F9545" w14:textId="77777777" w:rsidR="008D74C8" w:rsidRPr="009345DA" w:rsidRDefault="008D74C8" w:rsidP="008D74C8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Nie</w:t>
      </w:r>
    </w:p>
    <w:p w14:paraId="6D2E3189" w14:textId="77777777" w:rsidR="008D74C8" w:rsidRPr="009345DA" w:rsidRDefault="008D74C8" w:rsidP="008D74C8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02F3AD3" w14:textId="77777777" w:rsidR="008D74C8" w:rsidRPr="009345DA" w:rsidRDefault="008D74C8" w:rsidP="008D74C8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Czy w Twojej klasie lub szkole jest osoba z którą możesz porozmawiać o swoich problemach?</w:t>
      </w:r>
    </w:p>
    <w:p w14:paraId="4EF0736A" w14:textId="77777777" w:rsidR="008D74C8" w:rsidRPr="009345DA" w:rsidRDefault="008D74C8" w:rsidP="008D74C8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Tak</w:t>
      </w:r>
    </w:p>
    <w:p w14:paraId="79887D46" w14:textId="77777777" w:rsidR="008D74C8" w:rsidRPr="009345DA" w:rsidRDefault="008D74C8" w:rsidP="008D74C8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345DA">
        <w:rPr>
          <w:rFonts w:ascii="Times New Roman" w:hAnsi="Times New Roman" w:cs="Times New Roman"/>
          <w:sz w:val="24"/>
          <w:szCs w:val="24"/>
        </w:rPr>
        <w:t>Nie</w:t>
      </w:r>
    </w:p>
    <w:p w14:paraId="043AE97C" w14:textId="77777777" w:rsidR="008D74C8" w:rsidRPr="009345DA" w:rsidRDefault="008D74C8" w:rsidP="008D74C8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631BE1AF" w14:textId="77777777" w:rsidR="008D74C8" w:rsidRPr="009345DA" w:rsidRDefault="008D74C8" w:rsidP="00E8408E">
      <w:pPr>
        <w:pStyle w:val="Normalny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ADD3C9" w14:textId="77777777" w:rsidR="008D74C8" w:rsidRPr="009345DA" w:rsidRDefault="008D74C8" w:rsidP="00E8408E">
      <w:pPr>
        <w:pStyle w:val="Normalny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A29E5D" w14:textId="77777777" w:rsidR="008D74C8" w:rsidRPr="009345DA" w:rsidRDefault="008D74C8" w:rsidP="00E8408E">
      <w:pPr>
        <w:pStyle w:val="Normalny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A20F2F" w14:textId="77777777" w:rsidR="008D74C8" w:rsidRPr="009345DA" w:rsidRDefault="008D74C8" w:rsidP="00E8408E">
      <w:pPr>
        <w:pStyle w:val="Normalny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2D36CC" w14:textId="77777777" w:rsidR="00EB0B6C" w:rsidRPr="009345DA" w:rsidRDefault="00EB0B6C" w:rsidP="00E8408E">
      <w:pPr>
        <w:pStyle w:val="Normalny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9BF6D7" w14:textId="77777777" w:rsidR="00EB0B6C" w:rsidRPr="009345DA" w:rsidRDefault="00EB0B6C" w:rsidP="00E8408E">
      <w:pPr>
        <w:pStyle w:val="Normalny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5981ED" w14:textId="77777777" w:rsidR="00EB0B6C" w:rsidRPr="009345DA" w:rsidRDefault="00EB0B6C" w:rsidP="00E8408E">
      <w:pPr>
        <w:pStyle w:val="Normalny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DA498B" w14:textId="77777777" w:rsidR="00EB0B6C" w:rsidRPr="009345DA" w:rsidRDefault="00EB0B6C" w:rsidP="00E8408E">
      <w:pPr>
        <w:pStyle w:val="Normalny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4461A5" w14:textId="77777777" w:rsidR="00EB0B6C" w:rsidRPr="009345DA" w:rsidRDefault="00EB0B6C" w:rsidP="00E8408E">
      <w:pPr>
        <w:pStyle w:val="Normalny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62AC11" w14:textId="6E4501B9" w:rsidR="00E8408E" w:rsidRPr="009345DA" w:rsidRDefault="00E8408E" w:rsidP="00E8408E">
      <w:pPr>
        <w:pStyle w:val="Normalny1"/>
        <w:jc w:val="both"/>
        <w:rPr>
          <w:rFonts w:ascii="Times New Roman" w:hAnsi="Times New Roman"/>
          <w:b/>
          <w:bCs/>
          <w:sz w:val="24"/>
          <w:szCs w:val="24"/>
        </w:rPr>
      </w:pPr>
      <w:r w:rsidRPr="009345DA">
        <w:rPr>
          <w:rFonts w:ascii="Times New Roman" w:hAnsi="Times New Roman"/>
          <w:b/>
          <w:bCs/>
          <w:sz w:val="24"/>
          <w:szCs w:val="24"/>
        </w:rPr>
        <w:lastRenderedPageBreak/>
        <w:t>Szkolny Program Wychowawczo-Profilaktyczny został uchwalony</w:t>
      </w:r>
      <w:r w:rsidR="006576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45DA">
        <w:rPr>
          <w:rFonts w:ascii="Times New Roman" w:hAnsi="Times New Roman"/>
          <w:b/>
          <w:bCs/>
          <w:sz w:val="24"/>
          <w:szCs w:val="24"/>
        </w:rPr>
        <w:t>Uchwałą nr 1 202</w:t>
      </w:r>
      <w:r w:rsidR="009345DA">
        <w:rPr>
          <w:rFonts w:ascii="Times New Roman" w:hAnsi="Times New Roman"/>
          <w:b/>
          <w:bCs/>
          <w:sz w:val="24"/>
          <w:szCs w:val="24"/>
        </w:rPr>
        <w:t>2</w:t>
      </w:r>
      <w:r w:rsidR="009345DA">
        <w:rPr>
          <w:rFonts w:ascii="Times New Roman" w:hAnsi="Times New Roman"/>
          <w:b/>
          <w:bCs/>
          <w:sz w:val="24"/>
          <w:szCs w:val="24"/>
        </w:rPr>
        <w:t>/202</w:t>
      </w:r>
      <w:r w:rsidR="009345DA">
        <w:rPr>
          <w:rFonts w:ascii="Times New Roman" w:hAnsi="Times New Roman"/>
          <w:b/>
          <w:bCs/>
          <w:sz w:val="24"/>
          <w:szCs w:val="24"/>
        </w:rPr>
        <w:t>3</w:t>
      </w:r>
      <w:r w:rsidR="009345DA" w:rsidRPr="008648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45DA">
        <w:rPr>
          <w:rFonts w:ascii="Times New Roman" w:hAnsi="Times New Roman"/>
          <w:b/>
          <w:bCs/>
          <w:sz w:val="24"/>
          <w:szCs w:val="24"/>
        </w:rPr>
        <w:t>przez Radę rodziców w porozumieniu z Radą Pedagogiczną</w:t>
      </w:r>
      <w:r w:rsidR="00133E9F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3" w:name="_GoBack"/>
      <w:bookmarkEnd w:id="3"/>
      <w:r w:rsidRPr="009345DA">
        <w:rPr>
          <w:rFonts w:ascii="Times New Roman" w:hAnsi="Times New Roman"/>
          <w:b/>
          <w:bCs/>
          <w:sz w:val="24"/>
          <w:szCs w:val="24"/>
        </w:rPr>
        <w:t xml:space="preserve">Szkoły </w:t>
      </w:r>
      <w:r w:rsidR="008B7F5E" w:rsidRPr="009345DA">
        <w:rPr>
          <w:rFonts w:ascii="Times New Roman" w:hAnsi="Times New Roman"/>
          <w:b/>
          <w:bCs/>
          <w:sz w:val="24"/>
          <w:szCs w:val="24"/>
        </w:rPr>
        <w:t>podstawowej nr 1 im. Karola Miarki w Rydułtowach</w:t>
      </w:r>
      <w:r w:rsidRPr="009345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7F5E" w:rsidRPr="009345DA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9345DA">
        <w:rPr>
          <w:rFonts w:ascii="Times New Roman" w:hAnsi="Times New Roman"/>
          <w:b/>
          <w:bCs/>
          <w:sz w:val="24"/>
          <w:szCs w:val="24"/>
        </w:rPr>
        <w:t>29.09.2022r.</w:t>
      </w:r>
    </w:p>
    <w:p w14:paraId="256FD9B3" w14:textId="77777777" w:rsidR="00C644AA" w:rsidRPr="009345DA" w:rsidRDefault="00C644AA" w:rsidP="00A56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FF737B" w14:textId="77777777" w:rsidR="00C644AA" w:rsidRPr="009345DA" w:rsidRDefault="00C644AA" w:rsidP="00A56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FE0C27" w14:textId="77777777" w:rsidR="00C644AA" w:rsidRPr="009345DA" w:rsidRDefault="00C644AA" w:rsidP="00A56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24FF2D" w14:textId="77777777" w:rsidR="00C644AA" w:rsidRPr="009345DA" w:rsidRDefault="00C644AA" w:rsidP="00A56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5E0E00" w14:textId="77777777" w:rsidR="00A5613E" w:rsidRPr="009345DA" w:rsidRDefault="00A5613E" w:rsidP="00A5613E">
      <w:pPr>
        <w:rPr>
          <w:rFonts w:ascii="Times New Roman" w:hAnsi="Times New Roman" w:cs="Times New Roman"/>
          <w:sz w:val="24"/>
          <w:szCs w:val="24"/>
        </w:rPr>
      </w:pPr>
    </w:p>
    <w:p w14:paraId="6E4C2017" w14:textId="77777777" w:rsidR="00A5613E" w:rsidRPr="009345DA" w:rsidRDefault="00A5613E" w:rsidP="00A5613E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5613E" w:rsidRPr="0093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E8CD8" w14:textId="77777777" w:rsidR="008E6697" w:rsidRDefault="008E6697" w:rsidP="00817BBB">
      <w:pPr>
        <w:spacing w:after="0" w:line="240" w:lineRule="auto"/>
      </w:pPr>
      <w:r>
        <w:separator/>
      </w:r>
    </w:p>
  </w:endnote>
  <w:endnote w:type="continuationSeparator" w:id="0">
    <w:p w14:paraId="1767594F" w14:textId="77777777" w:rsidR="008E6697" w:rsidRDefault="008E6697" w:rsidP="0081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9C3FD" w14:textId="77777777" w:rsidR="008E6697" w:rsidRDefault="008E6697" w:rsidP="00817BBB">
      <w:pPr>
        <w:spacing w:after="0" w:line="240" w:lineRule="auto"/>
      </w:pPr>
      <w:r>
        <w:separator/>
      </w:r>
    </w:p>
  </w:footnote>
  <w:footnote w:type="continuationSeparator" w:id="0">
    <w:p w14:paraId="60870B29" w14:textId="77777777" w:rsidR="008E6697" w:rsidRDefault="008E6697" w:rsidP="00817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00000011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13"/>
    <w:multiLevelType w:val="multilevel"/>
    <w:tmpl w:val="00000013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18"/>
    <w:multiLevelType w:val="multilevel"/>
    <w:tmpl w:val="00000018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25"/>
    <w:multiLevelType w:val="multilevel"/>
    <w:tmpl w:val="00000025"/>
    <w:name w:val="WW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26"/>
    <w:multiLevelType w:val="multilevel"/>
    <w:tmpl w:val="00000026"/>
    <w:name w:val="WW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00002B"/>
    <w:multiLevelType w:val="multilevel"/>
    <w:tmpl w:val="0000002B"/>
    <w:name w:val="WW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617072"/>
    <w:multiLevelType w:val="hybridMultilevel"/>
    <w:tmpl w:val="0F2C61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59677E"/>
    <w:multiLevelType w:val="hybridMultilevel"/>
    <w:tmpl w:val="15DA9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9D26E19"/>
    <w:multiLevelType w:val="multilevel"/>
    <w:tmpl w:val="2A7AF6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B64C67"/>
    <w:multiLevelType w:val="hybridMultilevel"/>
    <w:tmpl w:val="C14C3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0A0A90"/>
    <w:multiLevelType w:val="hybridMultilevel"/>
    <w:tmpl w:val="2C04147C"/>
    <w:lvl w:ilvl="0" w:tplc="570025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A542854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37390"/>
    <w:multiLevelType w:val="hybridMultilevel"/>
    <w:tmpl w:val="6E5AD2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8903B9"/>
    <w:multiLevelType w:val="multilevel"/>
    <w:tmpl w:val="DAF0AE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D504C89"/>
    <w:multiLevelType w:val="hybridMultilevel"/>
    <w:tmpl w:val="080AC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53105"/>
    <w:multiLevelType w:val="hybridMultilevel"/>
    <w:tmpl w:val="083C6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905E6"/>
    <w:multiLevelType w:val="hybridMultilevel"/>
    <w:tmpl w:val="7D384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F28C3"/>
    <w:multiLevelType w:val="hybridMultilevel"/>
    <w:tmpl w:val="634A94D2"/>
    <w:lvl w:ilvl="0" w:tplc="C69E1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109BE"/>
    <w:multiLevelType w:val="multilevel"/>
    <w:tmpl w:val="FF86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5745FE"/>
    <w:multiLevelType w:val="hybridMultilevel"/>
    <w:tmpl w:val="57DC0C6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E25C8"/>
    <w:multiLevelType w:val="hybridMultilevel"/>
    <w:tmpl w:val="4D787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A50EBB"/>
    <w:multiLevelType w:val="hybridMultilevel"/>
    <w:tmpl w:val="3390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85A7D"/>
    <w:multiLevelType w:val="hybridMultilevel"/>
    <w:tmpl w:val="6FD22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A0EDD"/>
    <w:multiLevelType w:val="hybridMultilevel"/>
    <w:tmpl w:val="E3CE1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E64B4C"/>
    <w:multiLevelType w:val="hybridMultilevel"/>
    <w:tmpl w:val="CCDCCA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7A03E5"/>
    <w:multiLevelType w:val="hybridMultilevel"/>
    <w:tmpl w:val="53404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AA15EE"/>
    <w:multiLevelType w:val="hybridMultilevel"/>
    <w:tmpl w:val="05060D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F0139B"/>
    <w:multiLevelType w:val="hybridMultilevel"/>
    <w:tmpl w:val="8E389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F3656"/>
    <w:multiLevelType w:val="hybridMultilevel"/>
    <w:tmpl w:val="6CB02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705FE"/>
    <w:multiLevelType w:val="hybridMultilevel"/>
    <w:tmpl w:val="BC1AA236"/>
    <w:lvl w:ilvl="0" w:tplc="84C4CE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084F00"/>
    <w:multiLevelType w:val="hybridMultilevel"/>
    <w:tmpl w:val="FB5C82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3464AC"/>
    <w:multiLevelType w:val="hybridMultilevel"/>
    <w:tmpl w:val="B0FC32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EB4015"/>
    <w:multiLevelType w:val="multilevel"/>
    <w:tmpl w:val="4578749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3" w15:restartNumberingAfterBreak="0">
    <w:nsid w:val="54307595"/>
    <w:multiLevelType w:val="hybridMultilevel"/>
    <w:tmpl w:val="415CF3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532A66"/>
    <w:multiLevelType w:val="multilevel"/>
    <w:tmpl w:val="6E60F52C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BA5241A"/>
    <w:multiLevelType w:val="hybridMultilevel"/>
    <w:tmpl w:val="2CC4BB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B7733"/>
    <w:multiLevelType w:val="hybridMultilevel"/>
    <w:tmpl w:val="742C16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9D5E98"/>
    <w:multiLevelType w:val="hybridMultilevel"/>
    <w:tmpl w:val="674059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450E7D"/>
    <w:multiLevelType w:val="hybridMultilevel"/>
    <w:tmpl w:val="E006E2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F03BAF"/>
    <w:multiLevelType w:val="multilevel"/>
    <w:tmpl w:val="ABE8654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0" w15:restartNumberingAfterBreak="0">
    <w:nsid w:val="7C42481E"/>
    <w:multiLevelType w:val="multilevel"/>
    <w:tmpl w:val="798EB57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3"/>
  </w:num>
  <w:num w:numId="2">
    <w:abstractNumId w:val="1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8"/>
  </w:num>
  <w:num w:numId="6">
    <w:abstractNumId w:val="2"/>
  </w:num>
  <w:num w:numId="7">
    <w:abstractNumId w:val="22"/>
  </w:num>
  <w:num w:numId="8">
    <w:abstractNumId w:val="21"/>
  </w:num>
  <w:num w:numId="9">
    <w:abstractNumId w:val="35"/>
  </w:num>
  <w:num w:numId="10">
    <w:abstractNumId w:val="16"/>
  </w:num>
  <w:num w:numId="11">
    <w:abstractNumId w:val="9"/>
  </w:num>
  <w:num w:numId="12">
    <w:abstractNumId w:val="3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8"/>
  </w:num>
  <w:num w:numId="18">
    <w:abstractNumId w:val="32"/>
  </w:num>
  <w:num w:numId="19">
    <w:abstractNumId w:val="3"/>
  </w:num>
  <w:num w:numId="20">
    <w:abstractNumId w:val="40"/>
  </w:num>
  <w:num w:numId="21">
    <w:abstractNumId w:val="11"/>
  </w:num>
  <w:num w:numId="22">
    <w:abstractNumId w:val="12"/>
  </w:num>
  <w:num w:numId="23">
    <w:abstractNumId w:val="29"/>
  </w:num>
  <w:num w:numId="24">
    <w:abstractNumId w:val="38"/>
  </w:num>
  <w:num w:numId="25">
    <w:abstractNumId w:val="19"/>
  </w:num>
  <w:num w:numId="26">
    <w:abstractNumId w:val="33"/>
  </w:num>
  <w:num w:numId="27">
    <w:abstractNumId w:val="17"/>
  </w:num>
  <w:num w:numId="28">
    <w:abstractNumId w:val="7"/>
  </w:num>
  <w:num w:numId="29">
    <w:abstractNumId w:val="23"/>
  </w:num>
  <w:num w:numId="30">
    <w:abstractNumId w:val="10"/>
  </w:num>
  <w:num w:numId="31">
    <w:abstractNumId w:val="26"/>
  </w:num>
  <w:num w:numId="32">
    <w:abstractNumId w:val="36"/>
  </w:num>
  <w:num w:numId="33">
    <w:abstractNumId w:val="14"/>
  </w:num>
  <w:num w:numId="34">
    <w:abstractNumId w:val="37"/>
  </w:num>
  <w:num w:numId="35">
    <w:abstractNumId w:val="25"/>
  </w:num>
  <w:num w:numId="36">
    <w:abstractNumId w:val="30"/>
  </w:num>
  <w:num w:numId="37">
    <w:abstractNumId w:val="31"/>
  </w:num>
  <w:num w:numId="38">
    <w:abstractNumId w:val="24"/>
  </w:num>
  <w:num w:numId="39">
    <w:abstractNumId w:val="39"/>
  </w:num>
  <w:num w:numId="40">
    <w:abstractNumId w:val="2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48"/>
    <w:rsid w:val="00060F4D"/>
    <w:rsid w:val="000D450E"/>
    <w:rsid w:val="000F6784"/>
    <w:rsid w:val="001204C7"/>
    <w:rsid w:val="00133E9F"/>
    <w:rsid w:val="00140849"/>
    <w:rsid w:val="0014157A"/>
    <w:rsid w:val="00156546"/>
    <w:rsid w:val="001738E3"/>
    <w:rsid w:val="001E1F64"/>
    <w:rsid w:val="00204E2F"/>
    <w:rsid w:val="00211BCC"/>
    <w:rsid w:val="00231D2A"/>
    <w:rsid w:val="00237D5D"/>
    <w:rsid w:val="002E48A3"/>
    <w:rsid w:val="002F03A2"/>
    <w:rsid w:val="00304A49"/>
    <w:rsid w:val="003300D8"/>
    <w:rsid w:val="00347AE8"/>
    <w:rsid w:val="00362FB4"/>
    <w:rsid w:val="003745DF"/>
    <w:rsid w:val="003A6D25"/>
    <w:rsid w:val="003B4435"/>
    <w:rsid w:val="003C05A1"/>
    <w:rsid w:val="003E4B60"/>
    <w:rsid w:val="00421874"/>
    <w:rsid w:val="00427EC5"/>
    <w:rsid w:val="00430F5B"/>
    <w:rsid w:val="00452475"/>
    <w:rsid w:val="00480EBF"/>
    <w:rsid w:val="004B4489"/>
    <w:rsid w:val="004B5042"/>
    <w:rsid w:val="004C0DED"/>
    <w:rsid w:val="004C531A"/>
    <w:rsid w:val="004F2849"/>
    <w:rsid w:val="00512D85"/>
    <w:rsid w:val="00574757"/>
    <w:rsid w:val="005C758A"/>
    <w:rsid w:val="005E5070"/>
    <w:rsid w:val="005E7B3E"/>
    <w:rsid w:val="00610695"/>
    <w:rsid w:val="00612E18"/>
    <w:rsid w:val="00634AD1"/>
    <w:rsid w:val="00657681"/>
    <w:rsid w:val="00671E98"/>
    <w:rsid w:val="00687AAD"/>
    <w:rsid w:val="006B7498"/>
    <w:rsid w:val="006C2424"/>
    <w:rsid w:val="0070048C"/>
    <w:rsid w:val="007356D7"/>
    <w:rsid w:val="00761BDE"/>
    <w:rsid w:val="00766B9B"/>
    <w:rsid w:val="00817BBB"/>
    <w:rsid w:val="008648A4"/>
    <w:rsid w:val="0087426D"/>
    <w:rsid w:val="008B7F5E"/>
    <w:rsid w:val="008C694F"/>
    <w:rsid w:val="008D74C8"/>
    <w:rsid w:val="008E6697"/>
    <w:rsid w:val="00923D7F"/>
    <w:rsid w:val="009345DA"/>
    <w:rsid w:val="00936314"/>
    <w:rsid w:val="00944221"/>
    <w:rsid w:val="00946FA3"/>
    <w:rsid w:val="0097178B"/>
    <w:rsid w:val="009A00FA"/>
    <w:rsid w:val="009C7763"/>
    <w:rsid w:val="009F2B0E"/>
    <w:rsid w:val="00A07DF6"/>
    <w:rsid w:val="00A23A81"/>
    <w:rsid w:val="00A41FF1"/>
    <w:rsid w:val="00A45BAA"/>
    <w:rsid w:val="00A5613E"/>
    <w:rsid w:val="00A875A2"/>
    <w:rsid w:val="00AC29DF"/>
    <w:rsid w:val="00AD03F1"/>
    <w:rsid w:val="00AD1173"/>
    <w:rsid w:val="00AF63E1"/>
    <w:rsid w:val="00AF7C67"/>
    <w:rsid w:val="00B04336"/>
    <w:rsid w:val="00B55377"/>
    <w:rsid w:val="00BA04E2"/>
    <w:rsid w:val="00BD6B7C"/>
    <w:rsid w:val="00BE3B27"/>
    <w:rsid w:val="00BF2FF9"/>
    <w:rsid w:val="00C309D2"/>
    <w:rsid w:val="00C644AA"/>
    <w:rsid w:val="00C85B82"/>
    <w:rsid w:val="00D16B17"/>
    <w:rsid w:val="00D21C6C"/>
    <w:rsid w:val="00E81373"/>
    <w:rsid w:val="00E8408E"/>
    <w:rsid w:val="00EB0B6C"/>
    <w:rsid w:val="00F35064"/>
    <w:rsid w:val="00F50248"/>
    <w:rsid w:val="00FD4A4B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C30A"/>
  <w15:chartTrackingRefBased/>
  <w15:docId w15:val="{E479D521-5CB4-4971-8AB3-BA7C05C1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E71C0"/>
    <w:pPr>
      <w:keepNext/>
      <w:suppressAutoHyphens/>
      <w:spacing w:after="0" w:line="100" w:lineRule="atLeast"/>
      <w:ind w:right="141"/>
      <w:jc w:val="center"/>
      <w:outlineLvl w:val="0"/>
    </w:pPr>
    <w:rPr>
      <w:rFonts w:ascii="Bookman Old Style" w:eastAsia="Times New Roman" w:hAnsi="Bookman Old Style" w:cs="Times New Roman"/>
      <w:b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F63E1"/>
  </w:style>
  <w:style w:type="paragraph" w:customStyle="1" w:styleId="gwp4f8b8178standard">
    <w:name w:val="gwp4f8b8178_standard"/>
    <w:basedOn w:val="Normalny"/>
    <w:rsid w:val="000F6784"/>
    <w:pPr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gwp4f8b8178msonormal">
    <w:name w:val="gwp4f8b8178_msonormal"/>
    <w:basedOn w:val="Normalny"/>
    <w:rsid w:val="000F6784"/>
    <w:pPr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gwp4f8b8178size">
    <w:name w:val="gwp4f8b8178_size"/>
    <w:basedOn w:val="Domylnaczcionkaakapitu"/>
    <w:rsid w:val="000F6784"/>
  </w:style>
  <w:style w:type="character" w:customStyle="1" w:styleId="apple-converted-space">
    <w:name w:val="apple-converted-space"/>
    <w:basedOn w:val="Domylnaczcionkaakapitu"/>
    <w:rsid w:val="000F6784"/>
  </w:style>
  <w:style w:type="character" w:customStyle="1" w:styleId="gwp4f8b8178colour">
    <w:name w:val="gwp4f8b8178_colour"/>
    <w:basedOn w:val="Domylnaczcionkaakapitu"/>
    <w:rsid w:val="000F6784"/>
  </w:style>
  <w:style w:type="paragraph" w:styleId="Akapitzlist">
    <w:name w:val="List Paragraph"/>
    <w:basedOn w:val="Normalny"/>
    <w:uiPriority w:val="34"/>
    <w:qFormat/>
    <w:rsid w:val="00D21C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E71C0"/>
    <w:rPr>
      <w:rFonts w:ascii="Bookman Old Style" w:eastAsia="Times New Roman" w:hAnsi="Bookman Old Style" w:cs="Times New Roman"/>
      <w:b/>
      <w:kern w:val="2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71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71C0"/>
  </w:style>
  <w:style w:type="table" w:styleId="Tabela-Siatka">
    <w:name w:val="Table Grid"/>
    <w:basedOn w:val="Standardowy"/>
    <w:uiPriority w:val="39"/>
    <w:rsid w:val="0048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BBB"/>
  </w:style>
  <w:style w:type="paragraph" w:styleId="Stopka">
    <w:name w:val="footer"/>
    <w:basedOn w:val="Normalny"/>
    <w:link w:val="StopkaZnak"/>
    <w:uiPriority w:val="99"/>
    <w:unhideWhenUsed/>
    <w:rsid w:val="0081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BBB"/>
  </w:style>
  <w:style w:type="paragraph" w:customStyle="1" w:styleId="Normalny1">
    <w:name w:val="Normalny1"/>
    <w:rsid w:val="000D450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0D450E"/>
  </w:style>
  <w:style w:type="paragraph" w:customStyle="1" w:styleId="Akapitzlist1">
    <w:name w:val="Akapit z listą1"/>
    <w:basedOn w:val="Normalny1"/>
    <w:rsid w:val="000D450E"/>
    <w:pPr>
      <w:ind w:left="720"/>
    </w:pPr>
  </w:style>
  <w:style w:type="paragraph" w:customStyle="1" w:styleId="NormalnyWeb1">
    <w:name w:val="Normalny (Web)1"/>
    <w:basedOn w:val="Normalny"/>
    <w:rsid w:val="00E8137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B55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9F5D-6798-4296-B6BC-8A44B0C4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4727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SP1 Rydułtowy</cp:lastModifiedBy>
  <cp:revision>5</cp:revision>
  <dcterms:created xsi:type="dcterms:W3CDTF">2022-10-28T06:32:00Z</dcterms:created>
  <dcterms:modified xsi:type="dcterms:W3CDTF">2022-10-28T06:49:00Z</dcterms:modified>
</cp:coreProperties>
</file>